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Markt tot Leven Gebracht</w:t>
      </w:r>
    </w:p>
    <w:p>
      <w:r>
        <w:rPr>
          <w:b/>
        </w:rPr>
        <w:t xml:space="preserve">Categorieën: </w:t>
      </w:r>
      <w:r>
        <w:t>Genre: Sprookje, Leeftijd: Middenbouw</w:t>
      </w:r>
    </w:p>
    <w:p>
      <w:pPr>
        <w:pStyle w:val="Heading1"/>
      </w:pPr>
      <w:r>
        <w:t>Introductie</w:t>
      </w:r>
    </w:p>
    <w:p>
      <w:r>
        <w:t>In deze vervolgscène op het openingsfeest van de magische markt verkennen Fee Fleur en Kabouter Karel hoe hun gezamenlijke ideeën de markt tot leven brengen. De nadruk ligt op samenwerking en creativiteit.</w:t>
      </w:r>
    </w:p>
    <w:p>
      <w:pPr>
        <w:pStyle w:val="Heading1"/>
      </w:pPr>
      <w:r>
        <w:t>Karakters</w:t>
      </w:r>
    </w:p>
    <w:p>
      <w:pPr>
        <w:pStyle w:val="ListBullet"/>
      </w:pPr>
      <w:r>
        <w:t>• Fee Fleur: Een vriendelijke en enthousiaste fee die graag anderen helpt.</w:t>
      </w:r>
    </w:p>
    <w:p>
      <w:pPr>
        <w:pStyle w:val="ListBullet"/>
      </w:pPr>
      <w:r>
        <w:t>• Kabouter Karel: Een slimme kabouter met grote dromen en veel ideeën.</w:t>
      </w:r>
    </w:p>
    <w:p>
      <w:pPr>
        <w:pStyle w:val="Heading1"/>
      </w:pPr>
      <w:r>
        <w:t>Het Toneel</w:t>
      </w:r>
    </w:p>
    <w:p>
      <w:r>
        <w:t>De open plek in het betoverde bos is nog steeds bruisend van activiteit. De kraampjes zijn nu verlicht met twinkelende lichtjes en de lucht is gevuld met de geur van magische lekkernijen. Het feest is in volle gang en de magie van de markt begint tot leven te komen.</w:t>
      </w:r>
    </w:p>
    <w:p>
      <w:pPr>
        <w:pStyle w:val="Heading1"/>
      </w:pPr>
      <w:r>
        <w:t>Script</w:t>
      </w:r>
    </w:p>
    <w:p>
      <w:pPr>
        <w:spacing w:line="360" w:lineRule="auto"/>
      </w:pPr>
      <w:r>
        <w:t>[Fee Fleur]: (opgewonden) Karel, kijk eens hoe alles glinstert nu de avond valt!</w:t>
        <w:br/>
        <w:t>[Kabouter Karel]: (knikkend) Ja, het voelt echt alsof de markt tot leven komt.</w:t>
        <w:br/>
        <w:t>[Fee Fleur]: (wijst) Zie je daar die dansende lichtjes bij de elfjeskraam?</w:t>
        <w:br/>
        <w:t>[Kabouter Karel]: (lachend) Ja, dat is mijn nieuwste uitvinding, de glimlichtjes!</w:t>
        <w:br/>
        <w:t>[Fee Fleur]: (verwonderd) Ze maken het echt magisch. Iedereen is betoverd!</w:t>
        <w:br/>
        <w:t>[Kabouter Karel]: (trots) Het is geweldig om te zien hoe onze ideeën werken.</w:t>
        <w:br/>
        <w:t>[Fee Fleur]: (denkend) Misschien kunnen we de magie nog verder uitbreiden?</w:t>
        <w:br/>
        <w:t>[Kabouter Karel]: (bedachtzaam) Wat dacht je van zwevende ballonnen die verhalen vertellen?</w:t>
        <w:br/>
        <w:t>[Fee Fleur]: (enthousiast) Oh, dat zou iedereen verrassen en inspireren!</w:t>
        <w:br/>
        <w:t>[Kabouter Karel]: (peinzend) Misschien kunnen we ook muziek toevoegen die verandert met de kleuren van het vuurwerk.</w:t>
        <w:br/>
        <w:t>[Fee Fleur]: (lachend) Ja! En dansende sterren die ons begeleiden!</w:t>
        <w:br/>
        <w:t>[Kabouter Karel]: (grijnzend) Het lijkt alsof onze dromen samenkomen in deze markt.</w:t>
        <w:br/>
        <w:t>[Fee Fleur]: (kijkt om zich heen) Iedereen lijkt zo gelukkig en verbonden.</w:t>
        <w:br/>
        <w:t>[Kabouter Karel]: (met een glimlach) Het laat zien hoe krachtig samenwerking kan zijn.</w:t>
        <w:br/>
        <w:t>[Fee Fleur]: (zwaait met haar toverstok) Laten we een ritueel van vriendschap en creativiteit beginnen.</w:t>
        <w:br/>
        <w:t>[Kabouter Karel]: (juichend) Ja, en volgend jaar maken we het nog groter!</w:t>
        <w:br/>
        <w:t>[Fee Fleur]: (met een zachte stem) Elk jaar een nieuwe laag van magie.</w:t>
        <w:br/>
        <w:t>[Kabouter Karel]: (ambitieus) Met meer ideeën en dromen die tot leven komen.</w:t>
        <w:br/>
        <w:t>[Fee Fleur]: (dromerig) Samen kunnen we de wereld verrijken met onze verbeelding.</w:t>
        <w:br/>
        <w:t>[Kabouter Karel]: (enthousiast) En dat is pas het begin!</w:t>
        <w:br/>
        <w:t>[Fee Fleur]: (lachend) Op naar een toekomst vol magie en samenwerking!</w:t>
        <w:br/>
        <w:t>[Kabouter Karel]: (besluitend) Laten we nu iedereen uitnodigen voor een betoverende dans.</w:t>
        <w:br/>
        <w:t>[Fee Fleur]: (zwaait met haar toverstok) Laat de muziek beginnen en de sterren dansen!</w:t>
        <w:br/>
        <w:t>[Kabouter Karel]: (juichend) Op naar een nacht vol dromen en wonderen!</w:t>
      </w:r>
    </w:p>
    <w:p>
      <w:pPr>
        <w:pStyle w:val="Heading1"/>
      </w:pPr>
      <w:r>
        <w:t>Regie-aanwijzingen</w:t>
      </w:r>
    </w:p>
    <w:p>
      <w:r>
        <w:t>Zorg voor een sprankelende en magische sfeer met veel lichtjes en muziek. Fee Fleur heeft een lichte, melodieuze stem, terwijl Kabouter Karel een enthousiaste en energieke toon heeft.</w:t>
      </w:r>
    </w:p>
    <w:p>
      <w:pPr>
        <w:pStyle w:val="Heading1"/>
      </w:pPr>
      <w:r>
        <w:t>Leerdoelen</w:t>
      </w:r>
    </w:p>
    <w:p>
      <w:r>
        <w:t>Leerlingen ontdekken hoe creativiteit en samenwerking leiden tot het realiseren van ideeën. Ze leren dat dromen en verbeelding krachtig zijn als ze gedeeld worden.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