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Samen Lezen met Opa</w:t>
      </w:r>
    </w:p>
    <w:p>
      <w:r>
        <w:rPr>
          <w:b/>
        </w:rPr>
        <w:t xml:space="preserve">Categorieën: </w:t>
      </w:r>
      <w:r>
        <w:t>Leeftijd: Middenbouw, Genre: Drama</w:t>
      </w:r>
    </w:p>
    <w:p>
      <w:pPr>
        <w:pStyle w:val="Heading1"/>
      </w:pPr>
      <w:r>
        <w:t>Introductie</w:t>
      </w:r>
    </w:p>
    <w:p>
      <w:r>
        <w:t>In dit script helpt Opa zijn kleindochter Loes om plezier te vinden in lezen, ondanks haar aanvankelijke frustraties.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Loes: Een nieuwsgierig meisje dat lezen moeilijk vindt, maar graag beter wil worden.</w:t>
      </w:r>
    </w:p>
    <w:p>
      <w:pPr>
        <w:pStyle w:val="ListBullet"/>
      </w:pPr>
      <w:r>
        <w:t>• Opa: Een geduldige en wijze grootvader die graag helpt en verhalen vertelt.</w:t>
      </w:r>
    </w:p>
    <w:p>
      <w:pPr>
        <w:pStyle w:val="Heading1"/>
      </w:pPr>
      <w:r>
        <w:t>Het Toneel</w:t>
      </w:r>
    </w:p>
    <w:p>
      <w:r>
        <w:t>Een gezellige woonkamer met een comfortabele stoel en een klein tafeltje vol boeken. Het is een rustige middag.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[Loes]: (zuchtend) Opa, ik wil niet lezen. Het is zo moeilijk!</w:t>
        <w:br/>
        <w:t>[Opa]: (lachend) Ach, Loes, moeilijk kan ook leuk zijn. Zullen we samen proberen?</w:t>
        <w:br/>
        <w:t>[Loes]: (twijfelend) Maar ik snap de woorden soms niet.</w:t>
        <w:br/>
        <w:t>[Opa]: (bemoedigend) Dat is oké. Welke woorden zijn lastig?</w:t>
        <w:br/>
        <w:t>[Loes]: (wijzend naar een boek) Deze hier... en die daar.</w:t>
        <w:br/>
        <w:t>[Opa]: (neigt zich dichterbij) Laten we ze samen lezen. Ik help je.</w:t>
        <w:br/>
        <w:t>[Loes]: (met een kleine glimlach) Oké, maar je moet het me echt uitleggen.</w:t>
        <w:br/>
        <w:t>[Opa]: (knikkend) Natuurlijk, laten we beginnen met dit woord.</w:t>
        <w:br/>
        <w:t>[Loes]: (voorzichtig) 'Avontuur'. Wat betekent dat?</w:t>
        <w:br/>
        <w:t>[Opa]: (enthousiast) Oh, dat is een spannend verhaal of ervaring! Wil je er een horen?</w:t>
        <w:br/>
        <w:t>[Loes]: (nieuwsgierig) Ja, vertel me een avontuur!</w:t>
        <w:br/>
        <w:t>[Opa]: (start met een verhaal) Er was eens een meisje dat op reis ging...</w:t>
        <w:br/>
        <w:t>[Loes]: (lachend) Net als in een boek?</w:t>
        <w:br/>
        <w:t>[Opa]: (knikkend) Precies. Ze ontdekte zoveel nieuwe dingen.</w:t>
        <w:br/>
        <w:t>[Loes]: (glimlachend) Dat klinkt leuk. Misschien kan ik ook lezen over avonturen.</w:t>
        <w:br/>
        <w:t>[Opa]: (bemoedigend) Natuurlijk, en ik help je graag.</w:t>
        <w:br/>
        <w:t>[Loes]: (opgewonden) Opa, welk boek moeten we nu kiezen?</w:t>
        <w:br/>
        <w:t>[Opa]: (wijzend naar een boek) Deze heeft veel avonturen, laten we die pakken.</w:t>
        <w:br/>
        <w:t>[Loes]: (met meer zelfvertrouwen) Oké, ik wil beginnen.</w:t>
        <w:br/>
        <w:t>[Opa]: (lachend) Goed zo, Loes. Samen maken we lezen leuk.</w:t>
        <w:br/>
        <w:t>[Loes]: (vastberaden) Ja, samen kunnen we alles lezen!</w:t>
        <w:br/>
        <w:t>[Opa]: (trots) Dat is de geest, Loes. Laten we beginnen.</w:t>
        <w:br/>
        <w:t>[Loes]: (bladerend door het boek) Kijk, dit lijkt interessant!</w:t>
        <w:br/>
        <w:t>[Opa]: (over haar schouder kijkend) Dat is het zeker. Laten we lezen.</w:t>
      </w:r>
    </w:p>
    <w:p>
      <w:pPr>
        <w:pStyle w:val="Heading1"/>
      </w:pPr>
      <w:r>
        <w:t>Regie-aanwijzingen</w:t>
      </w:r>
    </w:p>
    <w:p>
      <w:r>
        <w:t>Gebruik warme en uitnodigende stemmen. Opa spreekt rustig en bemoedigend, terwijl Loes eerst onzeker klinkt maar gaandeweg enthousiaster en zelfverzekerder wordt.</w:t>
      </w:r>
    </w:p>
    <w:p>
      <w:pPr>
        <w:pStyle w:val="Heading1"/>
      </w:pPr>
      <w:r>
        <w:t>Leerdoelen</w:t>
      </w:r>
    </w:p>
    <w:p>
      <w:r>
        <w:t>Kinderen leren dat samen lezen leuk kan zijn en dat het oké is om om hulp te vragen als iets moeilijk is. Het script moedigt nieuwsgierigheid en leesplezier aan.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