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Kippie's Grote Avontuur: Terug op het Erf</w:t>
      </w:r>
    </w:p>
    <w:p>
      <w:r>
        <w:rPr>
          <w:b/>
        </w:rPr>
        <w:t xml:space="preserve">Categorieën: </w:t>
      </w:r>
      <w:r>
        <w:t>Genre: Komedie, Leeftijd: Middenbouw</w:t>
      </w:r>
    </w:p>
    <w:p>
      <w:pPr>
        <w:pStyle w:val="Heading1"/>
      </w:pPr>
      <w:r>
        <w:t>Introductie</w:t>
      </w:r>
    </w:p>
    <w:p>
      <w:r>
        <w:t>Na de zoektocht naar Kippie, zijn Boer Bas en Detective Doortje terug op het erf. Met Kippie veilig terug, ontdekken ze nieuwe manieren om voor hun pluimvriend te zorgen.</w:t>
      </w:r>
    </w:p>
    <w:p>
      <w:pPr>
        <w:pStyle w:val="Heading1"/>
      </w:pPr>
      <w:r>
        <w:t>Karakters</w:t>
      </w:r>
    </w:p>
    <w:p>
      <w:pPr>
        <w:pStyle w:val="ListBullet"/>
      </w:pPr>
      <w:r>
        <w:t>• Boer Bas: Een vrolijke en soms verstrooide boer die altijd een lach op zijn gezicht heeft.</w:t>
      </w:r>
    </w:p>
    <w:p>
      <w:pPr>
        <w:pStyle w:val="ListBullet"/>
      </w:pPr>
      <w:r>
        <w:t>• Detective Doortje: Een slimme en nieuwsgierige detective die alles tot op de bodem uitzoekt.</w:t>
      </w:r>
    </w:p>
    <w:p>
      <w:pPr>
        <w:pStyle w:val="Heading1"/>
      </w:pPr>
      <w:r>
        <w:t>Het Toneel</w:t>
      </w:r>
    </w:p>
    <w:p>
      <w:r>
        <w:t>Terug op het erf van Boer Bas, met Kippie veilig en wel bij hen. De zon schijnt en er is een ontspannen sfeer.</w:t>
      </w:r>
    </w:p>
    <w:p>
      <w:pPr>
        <w:pStyle w:val="Heading1"/>
      </w:pPr>
      <w:r>
        <w:t>Script</w:t>
      </w:r>
    </w:p>
    <w:p>
      <w:pPr>
        <w:spacing w:line="360" w:lineRule="auto"/>
      </w:pPr>
      <w:r>
        <w:t>[Boer Bas]: (aait Kippie) Wat fijn dat je er weer bent, Kippie!</w:t>
        <w:br/>
        <w:t>[Detective Doortje]: (lacht) Ze ziet er blij uit nu ze weer thuis is.</w:t>
        <w:br/>
        <w:t>[Boer Bas]: (wijst naar een mand) Kijk, ik heb een speciaal plekje voor haar gemaakt.</w:t>
        <w:br/>
        <w:t>[Detective Doortje]: (knikt) Dat ziet er comfortabel uit. Maar Bas, wat als ze weer op avontuur wil?</w:t>
        <w:br/>
        <w:t>[Boer Bas]: (denkt na) Misschien kunnen we een klein hekje maken.</w:t>
        <w:br/>
        <w:t>[Detective Doortje]: (pakt haar notitieboekje) En een klein klokje om haar nek, zodat we haar altijd kunnen horen.</w:t>
        <w:br/>
        <w:t>[Boer Bas]: (glimlacht) Dat is een goed idee! En misschien kan ze ook een vriendje krijgen.</w:t>
        <w:br/>
        <w:t>[Detective Doortje]: (enthousiast) Dat zou leuk zijn! Wat dacht je van een andere kip?</w:t>
        <w:br/>
        <w:t>[Boer Bas]: (knikt instemmend) Ja, ze zou wat gezelschap kunnen gebruiken.</w:t>
        <w:br/>
        <w:t>[Detective Doortje]: (ziet een kat in de verte) Kijk, zelfs de kat lijkt blij haar weer te zien.</w:t>
        <w:br/>
        <w:t>[Boer Bas]: (zwaait naar de kat) Kom maar hier, Minoes!</w:t>
        <w:br/>
        <w:t>[Detective Doortje]: (lacht) Het lijkt wel of iedereen op het erf betrokken raakt bij Kippie's avonturen.</w:t>
        <w:br/>
        <w:t>[Boer Bas]: (speels) Misschien moeten we er een dagboek van maken.</w:t>
        <w:br/>
        <w:t>[Detective Doortje]: (schrijft) Een dagboek van Kippie's avonturen, dat klinkt geweldig!</w:t>
        <w:br/>
        <w:t>[Boer Bas]: (glimlacht breed) En dan kunnen we het delen met de hele buurt.</w:t>
        <w:br/>
        <w:t>[Detective Doortje]: (stralend) Samenwerken maakt alles beter, toch?</w:t>
        <w:br/>
        <w:t>[Boer Bas]: (juichend) Precies! En Kippie is daar het levende bewijs van.</w:t>
        <w:br/>
        <w:t>[Detective Doortje]: (pakt haar vergrootglas voor de show) Ik ben altijd klaar voor een volgend mysterie.</w:t>
        <w:br/>
        <w:t>[Boer Bas]: (zwaait naar Kippie) Welkom thuis, kleine avonturier!</w:t>
        <w:br/>
        <w:t>[Detective Doortje]: (zwaait naar Bas) Tot de volgende keer, Bas! Ik zal klaarstaan.</w:t>
        <w:br/>
        <w:t>[Boer Bas]: (lachend) En ik ook, Doortje. Op naar nieuwe avonturen!</w:t>
        <w:br/>
        <w:t>[Detective Doortje]: (loopt weg) Tot snel, Kippie!</w:t>
        <w:br/>
        <w:t>[Boer Bas]: (zwaait) Bedankt voor je hulp, Doortje!</w:t>
      </w:r>
    </w:p>
    <w:p>
      <w:pPr>
        <w:pStyle w:val="Heading1"/>
      </w:pPr>
      <w:r>
        <w:t>Regie-aanwijzingen</w:t>
      </w:r>
    </w:p>
    <w:p>
      <w:r>
        <w:t>Zorg ervoor dat de acteurs een vrolijke en ontspannen sfeer neerzetten. Gebruik rekwisieten zoals een mand en een denkbeeldige kat om het erf tot leven te brengen. Kippie kan een denkbeeldige kip zijn die door de acteurs wordt uitgebeeld.</w:t>
      </w:r>
    </w:p>
    <w:p>
      <w:pPr>
        <w:pStyle w:val="Heading1"/>
      </w:pPr>
      <w:r>
        <w:t>Leerdoelen</w:t>
      </w:r>
    </w:p>
    <w:p>
      <w:r>
        <w:t>Deze scène benadrukt het belang van zorg en verantwoordelijkheid voor huisdieren, samenwerking en gemeenschap. Het leert kinderen ook dat avonturen leuk kunnen zijn, zolang er maar goed op elkaar wordt gelet.</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