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Grote Beroepenshow</w:t>
      </w:r>
    </w:p>
    <w:p>
      <w:r>
        <w:rPr>
          <w:b/>
        </w:rPr>
        <w:t xml:space="preserve">Categorieën: </w:t>
      </w:r>
      <w:r>
        <w:t>Leeftijd: Bovenbouw, Genre: Komedie</w:t>
      </w:r>
    </w:p>
    <w:p>
      <w:pPr>
        <w:pStyle w:val="Heading1"/>
      </w:pPr>
      <w:r>
        <w:t>Introductie</w:t>
      </w:r>
    </w:p>
    <w:p>
      <w:r>
        <w:t>Dit is een komisch en leerzaam theaterscript voor basisschoolleerlingen over verschillende beroepen en de vaardigheden die daarbij horen. Het script moedigt kinderen aan om te leren en te oefenen, met een flinke dosis plezier!</w:t>
      </w:r>
    </w:p>
    <w:p>
      <w:pPr>
        <w:pStyle w:val="Heading1"/>
      </w:pPr>
      <w:r>
        <w:t>Karakters</w:t>
      </w:r>
    </w:p>
    <w:p>
      <w:pPr>
        <w:pStyle w:val="ListBullet"/>
      </w:pPr>
      <w:r>
        <w:t>• Joris: Enthousiast en nieuwsgierig, houdt van ontdekken en stelt veel vragen.</w:t>
      </w:r>
    </w:p>
    <w:p>
      <w:pPr>
        <w:pStyle w:val="ListBullet"/>
      </w:pPr>
      <w:r>
        <w:t>• Emma: Slim en praktisch, legt graag dingen uit en helpt anderen begrijpen.</w:t>
      </w:r>
    </w:p>
    <w:p>
      <w:pPr>
        <w:pStyle w:val="Heading1"/>
      </w:pPr>
      <w:r>
        <w:t>Het Toneel</w:t>
      </w:r>
    </w:p>
    <w:p>
      <w:r>
        <w:t>Een eenvoudig klaslokaal met een tafel en twee stoelen, waar Joris en Emma zitten. Ze bereiden zich voor op een presentatie over verschillende beroepen.</w:t>
      </w:r>
    </w:p>
    <w:p>
      <w:pPr>
        <w:pStyle w:val="Heading1"/>
      </w:pPr>
      <w:r>
        <w:t>Script</w:t>
      </w:r>
    </w:p>
    <w:p>
      <w:pPr>
        <w:spacing w:line="360" w:lineRule="auto"/>
      </w:pPr>
      <w:r>
        <w:t>[Joris]: (blijft zitten, leunt naar voren) Emma, weet je wat ik later wil worden?</w:t>
        <w:br/>
        <w:t>[Emma]: (met een glimlach) Nee, vertel eens Joris!</w:t>
        <w:br/>
        <w:t>[Joris]: (enthousiast) Astronaut natuurlijk! Stel je voor, zweven in de ruimte.</w:t>
        <w:br/>
        <w:t>[Emma]: (knikt) Dat klinkt geweldig, maar weet je wat je daarvoor moet doen?</w:t>
        <w:br/>
        <w:t>[Joris]: (denkt even na) Ehm... veel naar de sterren kijken?</w:t>
        <w:br/>
        <w:t>[Emma]: (lachend) Niet alleen dat! Je moet ook veel leren over wiskunde en wetenschap.</w:t>
        <w:br/>
        <w:t>[Joris]: (verrast) Oh, echt waar? Wiskunde?</w:t>
        <w:br/>
        <w:t>[Emma]: (knikt) Ja, en fysica ook. Ze zijn heel belangrijk om raketten te begrijpen.</w:t>
        <w:br/>
        <w:t>[Joris]: (zet zijn hand onder zijn kin) Interessant! Wat wil jij worden, Emma?</w:t>
        <w:br/>
        <w:t>[Emma]: (dromerig) Ik wil dokter worden, mensen helpen beter te worden.</w:t>
        <w:br/>
        <w:t>[Joris]: (nieuwsgierig) Moet je daar ook veel voor leren?</w:t>
        <w:br/>
        <w:t>[Emma]: (lachend) Absoluut! Vooral biologie en scheikunde.</w:t>
        <w:br/>
        <w:t>[Joris]: (enthousiast) Dan kunnen we samen leren! Jij biologie, ik wiskunde?</w:t>
        <w:br/>
        <w:t>[Emma]: (knikt instemmend) Goed idee, maar laten we niet vergeten te oefenen.</w:t>
        <w:br/>
        <w:t>[Joris]: (verward) Oefenen? Hoe dan?</w:t>
        <w:br/>
        <w:t>[Emma]: (wijst naar de tafel) Door rollenspellen te doen, zoals nu!</w:t>
        <w:br/>
        <w:t>[Joris]: (lachend) Oké, ik ben de astronaut, en jij bent de dokter!</w:t>
        <w:br/>
        <w:t>[Emma]: (doet alsof ze een stethoscoop vasthoudt) Hoe voelt de ruimte, astronaut Joris?</w:t>
        <w:br/>
        <w:t>[Joris]: (zwaait zijn armen) Het is geweldig, dokter Emma! Geen zwaartekracht!</w:t>
        <w:br/>
        <w:t>[Emma]: (lachend) Maar vergeet niet te eten, zelfs astronauten hebben energie nodig!</w:t>
        <w:br/>
        <w:t>[Joris]: (doet alsof hij zweeft) En vergeet niet te rusten, dokter Emma!</w:t>
        <w:br/>
        <w:t>[Emma]: (knikt) Precies, anders worden we helemaal duizelig.</w:t>
        <w:br/>
        <w:t>[Joris]: (enthousiast) Dit is leuk! Laten we vaker oefenen.</w:t>
        <w:br/>
        <w:t>[Emma]: (lachend) Zeker weten! Wie weet zijn we de volgende keer iets anders.</w:t>
        <w:br/>
        <w:t>[Joris]: (vastberaden) Ja, we kunnen alles worden!</w:t>
        <w:br/>
        <w:t>[Emma]: (bemoedigend) Zolang we maar leren en oefenen.</w:t>
        <w:br/>
        <w:t>[Joris]: (lachend) En veel plezier hebben!</w:t>
        <w:br/>
        <w:t>[Emma]: (lachend) Precies, plezier maakt alles beter.</w:t>
      </w:r>
    </w:p>
    <w:p>
      <w:pPr>
        <w:pStyle w:val="Heading1"/>
      </w:pPr>
      <w:r>
        <w:t>Regie-aanwijzingen</w:t>
      </w:r>
    </w:p>
    <w:p>
      <w:r>
        <w:t>Zorg ervoor dat Joris energiek en nieuwsgierig overkomt, terwijl Emma kalm en uitleggerig is. Gebruik de ruimte om de fantasie van het rollenspel te benadrukken.</w:t>
      </w:r>
    </w:p>
    <w:p>
      <w:pPr>
        <w:pStyle w:val="Heading1"/>
      </w:pPr>
      <w:r>
        <w:t>Leerdoelen</w:t>
      </w:r>
    </w:p>
    <w:p>
      <w:r>
        <w:t>Het script laat leerlingen nadenken over verschillende beroepen en de benodigde vaardigheden, waarbij het belang van leren en oefenen wordt benadrukt.</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