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Cruise Avontuur</w:t>
      </w:r>
    </w:p>
    <w:p>
      <w:r>
        <w:rPr>
          <w:b/>
        </w:rPr>
        <w:t xml:space="preserve">Categorieën: </w:t>
      </w:r>
      <w:r>
        <w:t>Genre: Avontuur, Leeftijd: Bovenbouw</w:t>
      </w:r>
    </w:p>
    <w:p>
      <w:pPr>
        <w:pStyle w:val="Heading1"/>
      </w:pPr>
      <w:r>
        <w:t>Introductie</w:t>
      </w:r>
    </w:p>
    <w:p>
      <w:r>
        <w:t>Dit theaterscript neemt basisschoolleerlingen mee op een spannend avontuur op een cruiseboot. Met een mysterieuze piraat en een vastberaden kapitein leren kinderen over samenwerking en probleemoplossing.</w:t>
      </w:r>
    </w:p>
    <w:p>
      <w:pPr>
        <w:pStyle w:val="Heading1"/>
      </w:pPr>
      <w:r>
        <w:t>Karakters</w:t>
      </w:r>
    </w:p>
    <w:p>
      <w:pPr>
        <w:pStyle w:val="ListBullet"/>
      </w:pPr>
      <w:r>
        <w:t>• Kapitein Lars: Een ervaren en vriendelijke kapitein met een goed gevoel voor humor.</w:t>
      </w:r>
    </w:p>
    <w:p>
      <w:pPr>
        <w:pStyle w:val="ListBullet"/>
      </w:pPr>
      <w:r>
        <w:t>• Piraat Piet: Een sluwe en mysterieuze figuur die zich voordoet als een toerist.</w:t>
      </w:r>
    </w:p>
    <w:p>
      <w:pPr>
        <w:pStyle w:val="Heading1"/>
      </w:pPr>
      <w:r>
        <w:t>Het Toneel</w:t>
      </w:r>
    </w:p>
    <w:p>
      <w:r>
        <w:t>De scène speelt zich af op het dek van een grote cruiseboot. De zon schijnt en de lucht is blauw. Kapitein Lars verwelkomt de passagiers aan boord terwijl Piraat Piet zijn plan beraamt.</w:t>
      </w:r>
    </w:p>
    <w:p>
      <w:pPr>
        <w:pStyle w:val="Heading1"/>
      </w:pPr>
      <w:r>
        <w:t>Script</w:t>
      </w:r>
    </w:p>
    <w:p>
      <w:pPr>
        <w:spacing w:line="360" w:lineRule="auto"/>
      </w:pPr>
      <w:r>
        <w:t>[Kapitein Lars]: (zwaaiend naar de passagiers) Welkom aan boord, dames en heren! Maak het jezelf comfortabel!</w:t>
        <w:br/>
        <w:t>[Piraat Piet]: (fluisterend tegen zichzelf) Tijd om mijn plan in werking te stellen. Niemand zal iets doorhebben.</w:t>
        <w:br/>
        <w:t>[Kapitein Lars]: (lachend) We hebben een prachtige reis voor de boeg. Vergeet niet van het uitzicht te genieten!</w:t>
        <w:br/>
        <w:t>[Piraat Piet]: (kijkt om zich heen) Eerst naar de stroomkast... even wat donkerte creëren.</w:t>
        <w:br/>
        <w:t>[Kapitein Lars]: (kijkt bezorgd rond) Oh nee, de lichten zijn uit! Wat is hier aan de hand?</w:t>
        <w:br/>
        <w:t>[Piraat Piet]: (grijnst) Perfect, nu even wachten tot iedereen slaapt.</w:t>
        <w:br/>
        <w:t>[Kapitein Lars]: (kalmerend) Geen zorgen, mensen. We lossen het snel op!</w:t>
        <w:br/>
        <w:t>[Piraat Piet]: (loopt voorzichtig weg) Tijd om de voorraadkast te plunderen.</w:t>
        <w:br/>
        <w:t>[Kapitein Lars]: (gefrustreerd) En nu is ook het eten verdwenen! Wat gebeurt hier toch?</w:t>
        <w:br/>
        <w:t>[Piraat Piet]: (lachend in zichzelf) Niemand kan mijn plannen stoppen.</w:t>
        <w:br/>
        <w:t>[Kapitein Lars]: (vastberaden) We moeten een oplossing vinden. Laten we vis gaan vangen!</w:t>
        <w:br/>
        <w:t>[Piraat Piet]: (kijkt naar de horizon) Nog even en ik ben van deze boot af.</w:t>
        <w:br/>
        <w:t>[Kapitein Lars]: (met een glimlach) De vis is gevangen! Tijd om te koken.</w:t>
        <w:br/>
        <w:t>[Piraat Piet]: (achterdochtig) Hm, ze hebben het door. Tijd om te vertrekken.</w:t>
        <w:br/>
        <w:t>[Kapitein Lars]: (enthousiast) Laten we genieten van ons feestmaal!</w:t>
        <w:br/>
        <w:t>[Piraat Piet]: (verbergt zijn spullen) Niemand zal me missen als ik weg ben.</w:t>
        <w:br/>
        <w:t>[Kapitein Lars]: (verrast) Wat een avontuur, hè? Maar we hebben het gered!</w:t>
        <w:br/>
        <w:t>[Piraat Piet]: (stiekem) Nog één stap en ik ben vrij.</w:t>
        <w:br/>
        <w:t>[Kapitein Lars]: (lachend) We hebben vrienden gemaakt voor het leven!</w:t>
        <w:br/>
        <w:t>[Piraat Piet]: (zachtjes) Vaarwel, cruise... op naar mijn volgende avontuur.</w:t>
        <w:br/>
        <w:t>[Kapitein Lars]: (zwaaiend) Tot ziens allemaal en bedankt voor deze geweldige reis!</w:t>
      </w:r>
    </w:p>
    <w:p>
      <w:pPr>
        <w:pStyle w:val="Heading1"/>
      </w:pPr>
      <w:r>
        <w:t>Regie-aanwijzingen</w:t>
      </w:r>
    </w:p>
    <w:p>
      <w:r>
        <w:t>De kapitein spreekt met een warme en geruststellende stem. De piraat heeft een geheimzinnige en soms spottende toon. Bewegingen zijn groot en duidelijk voor een jong publiek.</w:t>
      </w:r>
    </w:p>
    <w:p>
      <w:pPr>
        <w:pStyle w:val="Heading1"/>
      </w:pPr>
      <w:r>
        <w:t>Leerdoelen</w:t>
      </w:r>
    </w:p>
    <w:p>
      <w:r>
        <w:t>Leerlingen ontdekken de waarde van samenwerking en probleemoplossing, en leren over verschillende rollen aan boord van een schip.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