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Modeshow met een twist</w:t>
      </w:r>
    </w:p>
    <w:p>
      <w:r>
        <w:rPr>
          <w:b/>
        </w:rPr>
        <w:t xml:space="preserve">Categorieën: </w:t>
      </w:r>
      <w:r>
        <w:t>Genre: Komedie, Leeftijd: Middenbouw</w:t>
      </w:r>
    </w:p>
    <w:p>
      <w:pPr>
        <w:pStyle w:val="Heading1"/>
      </w:pPr>
      <w:r>
        <w:t>Introductie</w:t>
      </w:r>
    </w:p>
    <w:p>
      <w:r>
        <w:t>Na hun succesvolle ontwerpsessie in het klaslokaal, zijn Emma en Sam klaar voor hun eerste modeshow. Met een bekende vlogger die live verslag doet van het evenement, presenteren ze hun unieke visie op mode en zelfexpressie.</w:t>
      </w:r>
    </w:p>
    <w:p>
      <w:pPr>
        <w:pStyle w:val="Heading1"/>
      </w:pPr>
      <w:r>
        <w:t>Karakters</w:t>
      </w:r>
    </w:p>
    <w:p>
      <w:pPr>
        <w:pStyle w:val="ListBullet"/>
      </w:pPr>
      <w:r>
        <w:t>• Emma: Enthousiaste en creatieve modeontwerpster die graag nieuwe stijlen uitprobeert.</w:t>
      </w:r>
    </w:p>
    <w:p>
      <w:pPr>
        <w:pStyle w:val="ListBullet"/>
      </w:pPr>
      <w:r>
        <w:t>• Sam: Praktische en sceptische vriend die dol is op comfortabele mode en niet van verandering houdt.</w:t>
      </w:r>
    </w:p>
    <w:p>
      <w:pPr>
        <w:pStyle w:val="Heading1"/>
      </w:pPr>
      <w:r>
        <w:t>Het Toneel</w:t>
      </w:r>
    </w:p>
    <w:p>
      <w:r>
        <w:t>Een grote zaal, omgetoverd tot een bruisend mode-evenement. Er is een catwalk, en een bekende vlogger doet live verslag van de show.</w:t>
      </w:r>
    </w:p>
    <w:p>
      <w:pPr>
        <w:pStyle w:val="Heading1"/>
      </w:pPr>
      <w:r>
        <w:t>Script</w:t>
      </w:r>
    </w:p>
    <w:p>
      <w:pPr>
        <w:spacing w:line="360" w:lineRule="auto"/>
      </w:pPr>
      <w:r>
        <w:t>[Emma]: (kijkt met spanning naar de catwalk) Onze eerste show, Sam. Hoe voel je je?</w:t>
        <w:br/>
        <w:t>[Sam]: (probeert te glimlachen) Zenuwachtig, maar klaar voor wat komt.</w:t>
        <w:br/>
        <w:t>[Emma]: (knikt goedkeurend) Dat is de geest! Vergeet niet, het draait allemaal om zelfvertrouwen.</w:t>
        <w:br/>
        <w:t>[Sam]: (knikt) Ik onthoud het, Emma.</w:t>
        <w:br/>
        <w:t>[Vlogger]: (richt de camera op Sam en Emma) En hier hebben we de ontwerpers van de avond! Vertel ons, wat kunnen we verwachten?</w:t>
        <w:br/>
        <w:t>[Emma]: (grijnst) Een revolutie in mode! Comfort ontmoet stijl op onze catwalk.</w:t>
        <w:br/>
        <w:t>[Sam]: (knikt) En we hopen dat het iedereen inspireert om hun eigen stijl te ontdekken en te omarmen.</w:t>
        <w:br/>
        <w:t>[Vlogger]: (lacht) Dat klinkt geweldig! Ik kan niet wachten om te zien wat jullie hebben gecreëerd.</w:t>
        <w:br/>
        <w:t>[Emma]: (kijkt trots naar Sam) Laten we de show beginnen.</w:t>
        <w:br/>
        <w:t>[Sam]: (loopt zelfverzekerd de catwalk op) Ik ben er klaar voor.</w:t>
        <w:br/>
        <w:t>[Emma]: (volgt Sam) En de toekomst van mode is hier!</w:t>
        <w:br/>
        <w:t>[Vlogger]: (filmt de show en juicht) Dit is geweldig, mensen! Comfort en stijl op één catwalk.</w:t>
        <w:br/>
        <w:t>[Emma]: (glimlacht en zwaait naar het publiek) Dank jullie wel! Dit is nog maar het begin.</w:t>
        <w:br/>
        <w:t>[Sam]: (knikt) En we hopen dat jullie het net zo leuk vonden als wij.</w:t>
        <w:br/>
        <w:t>[Emma]: (tot het publiek) En vergeet niet, mode is alles wat je wilt dat het is!</w:t>
        <w:br/>
        <w:t>[Sam]: (grijnst) Zolang mijn voeten maar lekker zitten.</w:t>
        <w:br/>
        <w:t>[Emma]: (lacht) En dat, dames en heren, is de essentie van onze revolutie in mode.</w:t>
        <w:br/>
        <w:t>[Vlogger]: (filmt het applaus) Dit was een geweldige show, mensen! Ik kan niet wachten om te zien wat deze twee in petto hebben voor de toekomst.</w:t>
        <w:br/>
        <w:t>[Emma]: (glimlacht naar Sam) We hebben het gedaan, Sam.</w:t>
        <w:br/>
        <w:t>[Sam]: (grijnst) Ja, dat hebben we. Op naar de volgende show!</w:t>
      </w:r>
    </w:p>
    <w:p>
      <w:pPr>
        <w:pStyle w:val="Heading1"/>
      </w:pPr>
      <w:r>
        <w:t>Regie-aanwijzingen</w:t>
      </w:r>
    </w:p>
    <w:p>
      <w:r>
        <w:t>De vlogger wordt geportretteerd als een stem uit het publiek, die de show filmt en commentaar geeft. Emma en Sam blijven trouw aan hun karakter, met Emma die het voortouw neemt en Sam die zijn comfortabele stijl omarmt.</w:t>
      </w:r>
    </w:p>
    <w:p>
      <w:pPr>
        <w:pStyle w:val="Heading1"/>
      </w:pPr>
      <w:r>
        <w:t>Leerdoelen</w:t>
      </w:r>
    </w:p>
    <w:p>
      <w:r>
        <w:t>Deze scène bouwt voort op de ideeën van de eerste scène, met focus op zelfexpressie, zelfvertrouwen en de combinatie van comfort en stijl in mode. Het toont ook het belang van het nemen van risico's en het omarmen van je eigen unieke stijl.</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