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Dr. Grappig en de Verdwaalde Patiënt</w:t>
      </w:r>
    </w:p>
    <w:p>
      <w:r>
        <w:rPr>
          <w:b/>
        </w:rPr>
        <w:t xml:space="preserve">Categorieën: </w:t>
      </w:r>
      <w:r>
        <w:t>Genre: Komedie, Leeftijd: Middenbouw</w:t>
      </w:r>
    </w:p>
    <w:p>
      <w:pPr>
        <w:pStyle w:val="Heading1"/>
      </w:pPr>
      <w:r>
        <w:t>Introductie</w:t>
      </w:r>
    </w:p>
    <w:p>
      <w:r>
        <w:t>In dit grappige en leerzame toneelstuk ontmoeten we Dr. Grappig en Sam, een patiënt die een beetje verdwaald raakt in het ziekenhuis. Samen ontdekken ze het belang van lachen en leren ze over het ziekenhuis.</w:t>
      </w:r>
    </w:p>
    <w:p>
      <w:pPr>
        <w:pStyle w:val="Heading1"/>
      </w:pPr>
      <w:r>
        <w:t>Karakters</w:t>
      </w:r>
    </w:p>
    <w:p>
      <w:pPr>
        <w:pStyle w:val="ListBullet"/>
      </w:pPr>
      <w:r>
        <w:t>• Dr. Grappig: Een vrolijke en soms onhandige dokter die altijd een grap klaar heeft.</w:t>
      </w:r>
    </w:p>
    <w:p>
      <w:pPr>
        <w:pStyle w:val="ListBullet"/>
      </w:pPr>
      <w:r>
        <w:t>• Sam de Patiënt: Een nieuwsgierige en leergierige patiënt die vaak in grappige situaties terechtkomt.</w:t>
      </w:r>
    </w:p>
    <w:p>
      <w:pPr>
        <w:pStyle w:val="Heading1"/>
      </w:pPr>
      <w:r>
        <w:t>Het Toneel</w:t>
      </w:r>
    </w:p>
    <w:p>
      <w:r>
        <w:t>De scène speelt zich af in een eenvoudig ziekenhuis met twee stoelen die een consultatieruimte voorstellen.</w:t>
      </w:r>
    </w:p>
    <w:p>
      <w:pPr>
        <w:pStyle w:val="Heading1"/>
      </w:pPr>
      <w:r>
        <w:t>Script</w:t>
      </w:r>
    </w:p>
    <w:p>
      <w:pPr>
        <w:spacing w:line="360" w:lineRule="auto"/>
      </w:pPr>
      <w:r>
        <w:t>[Dr. Grappig]: (komt vrolijk binnen) Goedemorgen, Sam! Hoe voel je je vandaag?</w:t>
        <w:br/>
        <w:t>[Sam]: (lachend) Nou, dokter, ik denk dat ik een beetje verdwaald ben in dit ziekenhuis!</w:t>
        <w:br/>
        <w:t>[Dr. Grappig]: (met een knipoog) Geen zorgen, ik ben hier om je te 'behandelen'! Vertel, wat brengt je hier?</w:t>
        <w:br/>
        <w:t>[Sam]: (serieus) Ik had een afspraak, maar ik liep per ongeluk de operatiekamer binnen!</w:t>
        <w:br/>
        <w:t>[Dr. Grappig]: (lachend) Nou, dat is zeker een avontuur! Gelukkig ben je hier nu veilig.</w:t>
        <w:br/>
        <w:t>[Sam]: (nieuwsgierig) Wat gebeurt er eigenlijk in een operatiekamer?</w:t>
        <w:br/>
        <w:t>[Dr. Grappig]: (uitleggend) Daar voeren we operaties uit om mensen te helpen beter te worden.</w:t>
        <w:br/>
        <w:t>[Sam]: (enthousiast) Oh, dat klinkt spannend! Moet je daar heel stil zijn?</w:t>
        <w:br/>
        <w:t>[Dr. Grappig]: (knikt) Ja, want concentratie is erg belangrijk voor de chirurgen.</w:t>
        <w:br/>
        <w:t>[Sam]: (denkt na) Hmm, ik zou nooit chirurg kunnen zijn. Ik ben te giechelig!</w:t>
        <w:br/>
        <w:t>[Dr. Grappig]: (lachend) Geen probleem, we hebben ook vrolijke patiënten nodig zoals jij!</w:t>
        <w:br/>
        <w:t>[Sam]: (glimlacht) Dank u, dokter! Wat doet u als u niet in het ziekenhuis bent?</w:t>
        <w:br/>
        <w:t>[Dr. Grappig]: (grapt) Dan oefen ik mijn grappige praatjes voor patiënten zoals jij!</w:t>
        <w:br/>
        <w:t>[Sam]: (lachend) Dat doet u goed! Misschien moet ik ook grappen leren maken.</w:t>
        <w:br/>
        <w:t>[Dr. Grappig]: (knikt) Goed idee, lachen is tenslotte het beste medicijn!</w:t>
        <w:br/>
        <w:t>[Sam]: (glimlachend) En wat is uw favoriete grap?</w:t>
        <w:br/>
        <w:t>[Dr. Grappig]: (met een knipoog) Waarom ging de patiënt naar de dokter? Omdat hij zich 'onder het weer' voelde!</w:t>
        <w:br/>
        <w:t>[Sam]: (lacht hard) Die is leuk! Ik ga dat onthouden.</w:t>
        <w:br/>
        <w:t>[Dr. Grappig]: (lachend) Goed zo, Sam! Vergeet niet, blijf altijd lachen.</w:t>
        <w:br/>
        <w:t>[Sam]: (blij) Dank u, dokter Grappig! Tot de volgende keer.</w:t>
        <w:br/>
        <w:t>[Dr. Grappig]: (zwaait) Tot ziens, Sam! En blijf uit de operatiekamer!</w:t>
        <w:br/>
        <w:t>[Sam]: (zwaait) Zal ik doen! Doei, dokter!</w:t>
        <w:br/>
        <w:t>[Dr. Grappig]: (glimlacht) Doei, Sam! Blijf gezond!</w:t>
      </w:r>
    </w:p>
    <w:p>
      <w:pPr>
        <w:pStyle w:val="Heading1"/>
      </w:pPr>
      <w:r>
        <w:t>Regie-aanwijzingen</w:t>
      </w:r>
    </w:p>
    <w:p>
      <w:r>
        <w:t>De acteurs moeten energiek en expressief zijn. Dr. Grappig kan een vrolijke, zelfs clownachtige stem gebruiken. Sam moet nieuwsgierig en levendig klinken. Gebruik veel lichaamstaal en mimiek.</w:t>
      </w:r>
    </w:p>
    <w:p>
      <w:pPr>
        <w:pStyle w:val="Heading1"/>
      </w:pPr>
      <w:r>
        <w:t>Leerdoelen</w:t>
      </w:r>
    </w:p>
    <w:p>
      <w:r>
        <w:t>Leerlingen leren over de verschillende ruimtes in een ziekenhuis en het belang van concentratie bij medische procedures. Ze ontdekken ook hoe humor kan helpen bij het omgaan met stress.</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