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Moleculaire Magie in de Italiaanse Keuken</w:t>
      </w:r>
    </w:p>
    <w:p>
      <w:r>
        <w:rPr>
          <w:b/>
        </w:rPr>
        <w:t xml:space="preserve">Categorieën: </w:t>
      </w:r>
      <w:r>
        <w:t>Genre: Komedie, Leeftijd: Bovenbouw</w:t>
      </w:r>
    </w:p>
    <w:p>
      <w:pPr>
        <w:pStyle w:val="Heading1"/>
      </w:pPr>
      <w:r>
        <w:t>Introductie</w:t>
      </w:r>
    </w:p>
    <w:p>
      <w:r>
        <w:t>In deze vervolgscène duiken Chef Sophie en Professor Molecuul in de moleculaire magie van het koken in een Italiaanse keuken. Sophie's enthousiasme en nieuwsgierigheid naar het koken worden gecombineerd met de professor's passie voor de wetenschap achter het koken. Samen ontdekken ze de effecten van olie, zetmeel, en de chemische reactie van het aanbranden van voedsel.</w:t>
      </w:r>
    </w:p>
    <w:p>
      <w:pPr>
        <w:pStyle w:val="Heading1"/>
      </w:pPr>
      <w:r>
        <w:t>Karakters</w:t>
      </w:r>
    </w:p>
    <w:p>
      <w:pPr>
        <w:pStyle w:val="ListBullet"/>
      </w:pPr>
      <w:r>
        <w:t>• Chef Sophie: Enthousiaste en nieuwsgierige chef die graag experimenteert in de keuken.</w:t>
      </w:r>
    </w:p>
    <w:p>
      <w:pPr>
        <w:pStyle w:val="ListBullet"/>
      </w:pPr>
      <w:r>
        <w:t>• Professor Molecuul: Slimme en ietwat verstrooide wetenschapper die alles weet over moleculen en materie.</w:t>
      </w:r>
    </w:p>
    <w:p>
      <w:pPr>
        <w:pStyle w:val="Heading1"/>
      </w:pPr>
      <w:r>
        <w:t>Het Toneel</w:t>
      </w:r>
    </w:p>
    <w:p>
      <w:r>
        <w:t>Een Italiaanse keuken vol met denkbeeldige ingrediënten voor pasta en pizza. Er is een houtoven en een grote werktafel.</w:t>
      </w:r>
    </w:p>
    <w:p>
      <w:pPr>
        <w:pStyle w:val="Heading1"/>
      </w:pPr>
      <w:r>
        <w:t>Script</w:t>
      </w:r>
    </w:p>
    <w:p>
      <w:pPr>
        <w:spacing w:line="360" w:lineRule="auto"/>
      </w:pPr>
      <w:r>
        <w:t>[Chef Sophie]: (roerend in een denkbeeldige pan) Vandaag maken we de lekkerste pasta ooit!</w:t>
        <w:br/>
        <w:t>[Professor Molecuul]: (met een bril op zijn neus) Ah, pasta! Een perfecte kans om over de wetenschap achter het koken te praten!</w:t>
        <w:br/>
        <w:t>[Chef Sophie]: (lachend) Weten-schap, professor? Ik wil gewoon koken!</w:t>
        <w:br/>
        <w:t>[Professor Molecuul]: (wijzend) Maar koken is wetenschap! Als je de pasta te lang kookt, wordt het kleverig door het zetmeel!</w:t>
        <w:br/>
        <w:t>[Chef Sophie]: (verbaasd) Dus als mijn pasta plakt, zijn het de moleculen die een feestje bouwen?</w:t>
        <w:br/>
        <w:t>[Professor Molecuul]: (juichend) Precies! En als je olijfolie toevoegt, voorkomt het dat de pasta kleeft!</w:t>
        <w:br/>
        <w:t>[Chef Sophie]: (proevend) Hmmm, ik proef die olie niet hoor!</w:t>
        <w:br/>
        <w:t>[Professor Molecuul]: (grinnikend) De olie bedekt de moleculen, maar verandert niet echt de smaak!</w:t>
        <w:br/>
        <w:t>[Chef Sophie]: (bedenkt zich) Dus, als ik tomaten snijd voor de saus, verander ik ook moleculen?</w:t>
        <w:br/>
        <w:t>[Professor Molecuul]: (knikkend) Ja! Je breekt hun celstructuur en de smaken komen vrij!</w:t>
        <w:br/>
        <w:t>[Chef Sophie]: (trots) Dan ben ik een wetenschapper in de keuken!</w:t>
        <w:br/>
        <w:t>[Professor Molecuul]: (lachend) Inderdaad, Sophie! Koken is pure chemie!</w:t>
        <w:br/>
        <w:t>[Chef Sophie]: (enthousiast) Wat gebeurt er als ik de saus laat aanbranden?</w:t>
        <w:br/>
        <w:t>[Professor Molecuul]: (uitleggend) Dan veranderen de suikermoleculen in de tomaten in koolstof door de hitte. Dat geeft een bittere smaak!</w:t>
        <w:br/>
        <w:t>[Chef Sophie]: (grappend) Mijn saus is een moleculenfeest!</w:t>
        <w:br/>
        <w:t>[Professor Molecuul]: (met een knipoog) En de smaken dansen de hele nacht!</w:t>
        <w:br/>
        <w:t>[Chef Sophie]: (speels) Wat een avontuur, professor! Laten we proeven!</w:t>
        <w:br/>
        <w:t>[Professor Molecuul]: (proevend) Mmm, precies zoals wetenschap hoort te smaken!</w:t>
        <w:br/>
        <w:t>[Chef Sophie]: (lachend) Volgende keer maken we moleculaire pizza!</w:t>
        <w:br/>
        <w:t>[Professor Molecuul]: (opgewonden) Ik breng de atomen mee!</w:t>
        <w:br/>
        <w:t>[Chef Sophie]: (glimlachend) Tot de volgende kookles, professor!</w:t>
        <w:br/>
        <w:t>[Professor Molecuul]: (zwaaiend) Tot dan, chef Sophie!</w:t>
      </w:r>
    </w:p>
    <w:p>
      <w:pPr>
        <w:pStyle w:val="Heading1"/>
      </w:pPr>
      <w:r>
        <w:t>Regie-aanwijzingen</w:t>
      </w:r>
    </w:p>
    <w:p>
      <w:r>
        <w:t>Sophie's enthousiasme wordt afgewisseld met nieuwsgierigheid naar de uitleg van de professor. Professor Molecuul is gepassioneerd over de wetenschap achter koken, maar ook een beetje verstrooid en vergeetachtig.</w:t>
      </w:r>
    </w:p>
    <w:p>
      <w:pPr>
        <w:pStyle w:val="Heading1"/>
      </w:pPr>
      <w:r>
        <w:t>Leerdoelen</w:t>
      </w:r>
    </w:p>
    <w:p>
      <w:r>
        <w:t>Leerlingen begrijpen de wetenschap achter het koken van pasta, de werking van olie en zetmeel, en de chemische reactie van het aanbranden van voedsel. Dit bouwt voort op de basisconcepten van moleculen en materie uit de eerste scène.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