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Circus Avontuur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Welkom in de magische wereld van het circus! In dit avontuur leren Rosa en Max over de wonderen van het circus. Lees en ontdek samen met hen!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Rosa: Een avontuurlijk en nieuwsgierig meisje dat graag meer over het circus wil weten.</w:t>
      </w:r>
    </w:p>
    <w:p>
      <w:pPr>
        <w:pStyle w:val="ListBullet"/>
      </w:pPr>
      <w:r>
        <w:t>• Max: Een vriendelijke en slimme jongen die veel over het circus weet en Rosa helpt.</w:t>
      </w:r>
    </w:p>
    <w:p>
      <w:pPr>
        <w:pStyle w:val="Heading1"/>
      </w:pPr>
      <w:r>
        <w:t>Het Toneel</w:t>
      </w:r>
    </w:p>
    <w:p>
      <w:r>
        <w:t>Een open plek net buiten de circustent waar de lucht gevuld is met opwinding en de geluiden van het circus.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[Rosa]: (kijkt nieuwsgierig om zich heen) Max, ik kan niet geloven dat we hier zijn bij het echte circus!</w:t>
        <w:br/>
        <w:t>[Max]: (glimlacht en wijst) Ja, kijk daar, dat is de tent waar de acrobaten hun kunsten laten zien.</w:t>
        <w:br/>
        <w:t>[Rosa]: (verbaasd) Wat doen acrobaten precies?</w:t>
        <w:br/>
        <w:t>[Max]: (enthousiast) Ze doen allerlei stunts en trucs in de lucht, vaak zonder net!</w:t>
        <w:br/>
        <w:t>[Rosa]: (onder de indruk) Dat klinkt gevaarlijk, maar ook heel spannend!</w:t>
        <w:br/>
        <w:t>[Max]: (knikt) Het is een kunstvorm waar ze heel hard voor trainen.</w:t>
        <w:br/>
        <w:t>[Rosa]: (denkt na) Wat kun je me nog meer vertellen over het circus?</w:t>
        <w:br/>
        <w:t>[Max]: (wijst naar de grond) Zie je die zaagsel op de grond? Dat helpt om niet uit te glijden.</w:t>
        <w:br/>
        <w:t>[Rosa]: (lachend) Handig! En hoe zit het met de dieren?</w:t>
        <w:br/>
        <w:t>[Max]: (zachtjes) Veel circussen hebben nu geen wilde dieren meer, om ze te beschermen.</w:t>
        <w:br/>
        <w:t>[Rosa]: (verrast) Echt waar? Dat is goed om te horen!</w:t>
        <w:br/>
        <w:t>[Max]: (glimlacht) Ja, nu zijn er meer acts met gedomesticeerde dieren.</w:t>
        <w:br/>
        <w:t>[Rosa]: (kijkt om zich heen) En die clowns, wat maken ze iedereen aan het lachen!</w:t>
        <w:br/>
        <w:t>[Max]: (lachend) Clowns zijn geweldig! Ze gebruiken slapstick en grappen.</w:t>
        <w:br/>
        <w:t>[Rosa]: (enthousiast) Ik zou ook wel clown willen zijn!</w:t>
        <w:br/>
        <w:t>[Max]: (bemoedigend) Wie weet, met een beetje oefening kan het.</w:t>
        <w:br/>
        <w:t>[Rosa]: (nieuwsgierig) Wat is jouw favoriete deel van het circus, Max?</w:t>
        <w:br/>
        <w:t>[Max]: (nadenkend) De trapeze artiesten, ze lijken wel te vliegen!</w:t>
        <w:br/>
        <w:t>[Rosa]: (dromerig) Het klinkt allemaal als een magische wereld.</w:t>
        <w:br/>
        <w:t>[Max]: (knikt) Dat is het ook! Circus is vol verhalen en wonderen.</w:t>
        <w:br/>
        <w:t>[Rosa]: (vastberaden) Dank je, Max. Ik wil meer leren over het circus!</w:t>
        <w:br/>
        <w:t>[Max]: (glimlacht) Kom op, we ontdekken nog meer samen!</w:t>
        <w:br/>
        <w:t>[Rosa]: (lachend) Ja, laten we gaan!</w:t>
        <w:br/>
        <w:t>[Max]: (loopt enthousiast vooruit) Het avontuur wacht op ons, Rosa!</w:t>
        <w:br/>
        <w:t>[Rosa]: (volgt hem) Ik ben er klaar voor!</w:t>
        <w:br/>
      </w:r>
    </w:p>
    <w:p>
      <w:pPr>
        <w:pStyle w:val="Heading1"/>
      </w:pPr>
      <w:r>
        <w:t>Regie-aanwijzingen</w:t>
      </w:r>
    </w:p>
    <w:p>
      <w:r>
        <w:t>Zorg ervoor dat Rosa met veel nieuwsgierigheid en enthousiasme spreekt, en Max als een warme, vriendelijke gids. Gebruik de ruimte om de spanning en opwinding van het circus te tonen.</w:t>
      </w:r>
    </w:p>
    <w:p>
      <w:pPr>
        <w:pStyle w:val="Heading1"/>
      </w:pPr>
      <w:r>
        <w:t>Leerdoelen</w:t>
      </w:r>
    </w:p>
    <w:p>
      <w:r>
        <w:t>Leerlingen leren over de verschillende aspecten van het circus, zoals de acts, de geschiedenis van dieren in het circus, en de veiligheidsmaatregelen die worden getroffen.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