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Schoolzolder</w:t>
      </w:r>
    </w:p>
    <w:p>
      <w:r>
        <w:rPr>
          <w:b/>
        </w:rPr>
        <w:t xml:space="preserve">Categorieën: </w:t>
      </w:r>
      <w:r>
        <w:t>Genre: Komedie, Leeftijd: Middenbouw</w:t>
      </w:r>
    </w:p>
    <w:p>
      <w:pPr>
        <w:pStyle w:val="Heading1"/>
      </w:pPr>
      <w:r>
        <w:t>Introductie</w:t>
      </w:r>
    </w:p>
    <w:p>
      <w:r>
        <w:t>Na het helpen van een konijntje in het bos, komen Alex en Sophie te laat op school. Tijdens hun nablijven ontdekken ze een mysterieuze situatie die hun nieuwsgierigheid verder prikkelt.</w:t>
      </w:r>
    </w:p>
    <w:p>
      <w:pPr>
        <w:pStyle w:val="Heading1"/>
      </w:pPr>
      <w:r>
        <w:t>Karakters</w:t>
      </w:r>
    </w:p>
    <w:p>
      <w:pPr>
        <w:pStyle w:val="ListBullet"/>
      </w:pPr>
      <w:r>
        <w:t>• Alex: Enthousiast en nieuwsgierig, houdt van avonturen en raadsels oplossen.</w:t>
      </w:r>
    </w:p>
    <w:p>
      <w:pPr>
        <w:pStyle w:val="ListBullet"/>
      </w:pPr>
      <w:r>
        <w:t>• Sophie: Slim en voorzichtig, denkt graag na voordat ze handelt.</w:t>
      </w:r>
    </w:p>
    <w:p>
      <w:pPr>
        <w:pStyle w:val="Heading1"/>
      </w:pPr>
      <w:r>
        <w:t>Het Toneel</w:t>
      </w:r>
    </w:p>
    <w:p>
      <w:r>
        <w:t>Alex en Sophie zijn aangekomen op school, net iets te laat door hun avontuur in het bos. Ze zitten na schooltijd in een lege klaslokaal, als ze plotseling iets horen vallen op de zolder boven hen.</w:t>
      </w:r>
    </w:p>
    <w:p>
      <w:pPr>
        <w:pStyle w:val="Heading1"/>
      </w:pPr>
      <w:r>
        <w:t>Script</w:t>
      </w:r>
    </w:p>
    <w:p>
      <w:pPr>
        <w:spacing w:line="360" w:lineRule="auto"/>
      </w:pPr>
      <w:r>
        <w:t>[Alex]: (zet zijn tas neer) Nou, dat was het waard. Toch?</w:t>
        <w:br/>
        <w:t>[Sophie]: (glimlachend) Absoluut, maar ik had gehoopt dat we niet zouden hoeven nablijven.</w:t>
        <w:br/>
        <w:t>[Alex]: (kijkt naar het plafond) Misschien vinden we hier ook wel een avontuur.</w:t>
        <w:br/>
        <w:t>[Sophie]: (fronst) Alex, we moeten stil zijn en onze straf uitzitten.</w:t>
        <w:br/>
        <w:t>[Alex]: (luistert) Wacht... hoorde je dat?</w:t>
        <w:br/>
        <w:t>[Sophie]: (kijkt omhoog) Ja, het klinkt alsof er iets op de zolder gebeurt.</w:t>
        <w:br/>
        <w:t>[Alex]: (staat op) Laten we een kijkje nemen.</w:t>
        <w:br/>
        <w:t>[Sophie]: (aarzelt) Moeten we dat wel doen? Wat als het de conciërge is?</w:t>
        <w:br/>
        <w:t>[Alex]: (grijnst) Nog een raadsel om op te lossen. Kom op, wees niet zo voorzichtig.</w:t>
        <w:br/>
        <w:t>[Sophie]: (zucht) Oké, maar we moeten stil zijn.</w:t>
        <w:br/>
        <w:t>[Alex]: (loopt naar de deur) Als we betrapt worden, zeggen we dat we iets hoorden en het wilden controleren.</w:t>
        <w:br/>
        <w:t>[Sophie]: (volgt) Ik hoop dat we geen problemen krijgen.</w:t>
        <w:br/>
        <w:t>[Alex]: (fluistert) Shh... daar is de trap naar de zolder.</w:t>
        <w:br/>
        <w:t>[Sophie]: (kijkt om zich heen) Het is hier donker, heb je een zaklamp?</w:t>
        <w:br/>
        <w:t>[Alex]: (pakt zijn telefoon) Gelukkig wel, hier.</w:t>
        <w:br/>
        <w:t>[Sophie]: (staart naar de trap) Oké, voorzichtig naar boven.</w:t>
        <w:br/>
        <w:t>[Alex]: (stapt op de trap) Het is vast niets. Maar je weet maar nooit...</w:t>
        <w:br/>
        <w:t>[Sophie]: (fluistert) Laten we snel zijn.</w:t>
        <w:br/>
        <w:t>[Alex]: (door de zolderdeur) Kijk, daar ligt iets.</w:t>
        <w:br/>
        <w:t>[Sophie]: (bukt zich) Het is een oude doos vol met... schoolfoto's?</w:t>
        <w:br/>
        <w:t>[Alex]: (glimlacht) Misschien zijn het oude schoolgeheimen.</w:t>
        <w:br/>
        <w:t>[Sophie]: (onderzoekend) Dit is fascinerend. We moeten dit aan de directeur laten zien.</w:t>
        <w:br/>
        <w:t>[Alex]: (knikt) Ja, maar laten we eerst zorgen dat we niet worden betrapt.</w:t>
        <w:br/>
        <w:t>[Sophie]: (loopt terug) Inderdaad, we hebben genoeg avontuur voor vandaag.</w:t>
        <w:br/>
        <w:t>[Alex]: (volgt) En wie weet wat we morgen ontdekken.</w:t>
        <w:br/>
      </w:r>
    </w:p>
    <w:p>
      <w:pPr>
        <w:pStyle w:val="Heading1"/>
      </w:pPr>
      <w:r>
        <w:t>Regie-aanwijzingen</w:t>
      </w:r>
    </w:p>
    <w:p>
      <w:r>
        <w:t>De scène speelt zich af in een klaslokaal en later op een donkere zolder. Gebruik minimale verlichting en focussen op geluidseffecten om de spanning te verhogen. Alex's stem is altijd enthousiast en nieuwsgierig, terwijl Sophie een bezorgdere en voorzichtige toon moet hebben.</w:t>
      </w:r>
    </w:p>
    <w:p>
      <w:pPr>
        <w:pStyle w:val="Heading1"/>
      </w:pPr>
      <w:r>
        <w:t>Leerdoelen</w:t>
      </w:r>
    </w:p>
    <w:p>
      <w:r>
        <w:t>Deze scène bouwt voort op de thema's van nieuwsgierigheid en verkenning. Het benadrukt ook de waarde van voorzichtigheid en voorzichtigheid, vooral in onbekende situaties. Het moedigt studenten aan om vragen te stellen en mysteries te onderzoeken, terwijl ze respectvol en verantwoordelijk blijven.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