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Schaap dat Eieren Legt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grappige en fantasierijke theaterstuk ontdekken een schaap en een kip samen een mysterieuze gebeurtenis. Perfect voor kinderen om hun verbeelding te gebruiken en te leren over samenwerking.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Schaap Sofie: Een nieuwsgierig en vrolijk schaap dat graag dingen ontdekt.</w:t>
      </w:r>
    </w:p>
    <w:p>
      <w:pPr>
        <w:pStyle w:val="ListBullet"/>
      </w:pPr>
      <w:r>
        <w:t>• Kip Karel: Een eigenwijze maar behulpzame kip die altijd vol goede raad zit.</w:t>
      </w:r>
    </w:p>
    <w:p>
      <w:pPr>
        <w:pStyle w:val="Heading1"/>
      </w:pPr>
      <w:r>
        <w:t>Het Toneel</w:t>
      </w:r>
    </w:p>
    <w:p>
      <w:r>
        <w:t>Het verhaal speelt zich af in een zonnige wei. Een kleine ruimte in het midden dient als de plek waar Sofie en Karel elkaar ontmoeten.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[Schaap Sofie]: (kijkt verbaasd om zich heen) Oh, wat is er hier aan de hand? Ik voel me zo vreemd!</w:t>
        <w:br/>
        <w:t>[Kip Karel]: (fladdert opgewonden) Sofie! Je legt eieren! Hoe is dat mogelijk?</w:t>
        <w:br/>
        <w:t>[Schaap Sofie]: (lacht) Ik weet het niet, Karel. Maar kijk, ze zijn zo mooi en wit!</w:t>
        <w:br/>
        <w:t>[Kip Karel]: (met een knipoog) Misschien heb je mijn ontbijt opgegeten?</w:t>
        <w:br/>
        <w:t>[Schaap Sofie]: (grinnikt) Nee, ik eet geen graan, alleen gras!</w:t>
        <w:br/>
        <w:t>[Kip Karel]: (denkt na) Misschien is het een magische dag vandaag!</w:t>
        <w:br/>
        <w:t>[Schaap Sofie]: (kijkt nieuwsgierig) Maar wat moet ik met al die eieren doen?</w:t>
        <w:br/>
        <w:t>[Kip Karel]: (trots) Je zou ermee kunnen koken! Omeletten zijn heerlijk!</w:t>
        <w:br/>
        <w:t>[Schaap Sofie]: (twijfelt) Maar ik ben een schaap, geen kok!</w:t>
        <w:br/>
        <w:t>[Kip Karel]: (wijst naar de lucht) Misschien kunnen we ze aan de wolken geven?</w:t>
        <w:br/>
        <w:t>[Schaap Sofie]: (knikt) Ja, dat klinkt als een goed idee!</w:t>
        <w:br/>
        <w:t>[Kip Karel]: (fladdert) Laten we deze eieren aan de zon aanbieden, als een cadeau!</w:t>
        <w:br/>
        <w:t>[Schaap Sofie]: (blij) Dat zou leuk zijn! Misschien krijgen we dan een regenboog terug?</w:t>
        <w:br/>
        <w:t>[Kip Karel]: (lachend) Of een nest vol zonnestralen!</w:t>
        <w:br/>
        <w:t>[Schaap Sofie]: (enthousiast) Laten we het proberen, Karel!</w:t>
        <w:br/>
        <w:t>[Kip Karel]: (vol vertrouwen) Samen kunnen we alles aan, Sofie!</w:t>
        <w:br/>
        <w:t>[Schaap Sofie]: (dromerig) Wat een avontuurlijke dag!</w:t>
        <w:br/>
        <w:t>[Kip Karel]: (fladdert vrolijk) Ja, en wie weet wat morgen brengt?</w:t>
        <w:br/>
        <w:t>[Schaap Sofie]: (grinnikt) Misschien leg ik dan wel sterren!</w:t>
        <w:br/>
        <w:t>[Kip Karel]: (knipoogt) Of een maan!</w:t>
        <w:br/>
        <w:t>[Schaap Sofie]: (lacht) Laten we hopen op een droom vol wonderen.</w:t>
        <w:br/>
        <w:t>[Kip Karel]: (besluiteloos) Maar eerst, de eieren!</w:t>
        <w:br/>
        <w:t>[Schaap Sofie]: (juicht) Ja, de eieren!</w:t>
        <w:br/>
        <w:t>[Kip Karel]: (loopt weg) Kom, op naar de zon!</w:t>
      </w:r>
    </w:p>
    <w:p>
      <w:pPr>
        <w:pStyle w:val="Heading1"/>
      </w:pPr>
      <w:r>
        <w:t>Regie-aanwijzingen</w:t>
      </w:r>
    </w:p>
    <w:p>
      <w:r>
        <w:t>Gebruik veel expressie in de stemmen: Sofie moet vrolijk en nieuwsgierig klinken, terwijl Karel eigenwijs maar behulpzaam overkomt. De acteurs kunnen rondlopen en gebaren maken om hun enthousiasme te tonen.</w:t>
      </w:r>
    </w:p>
    <w:p>
      <w:pPr>
        <w:pStyle w:val="Heading1"/>
      </w:pPr>
      <w:r>
        <w:t>Leerdoelen</w:t>
      </w:r>
    </w:p>
    <w:p>
      <w:r>
        <w:t>Leerlingen leren over samenwerking, creativiteit en het concept van verbeelding in verhalen.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