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Magische Filmavontuur</w:t>
      </w:r>
    </w:p>
    <w:p>
      <w:r>
        <w:rPr>
          <w:b/>
        </w:rPr>
        <w:t xml:space="preserve">Categorieën: </w:t>
      </w:r>
      <w:r>
        <w:t>Genre: Avontuur, Leeftijd: Middenbouw</w:t>
      </w:r>
    </w:p>
    <w:p>
      <w:pPr>
        <w:pStyle w:val="Heading1"/>
      </w:pPr>
      <w:r>
        <w:t>Introductie</w:t>
      </w:r>
    </w:p>
    <w:p>
      <w:r>
        <w:t>Dit script neemt leerlingen mee op een spannend filmavontuur, waarin ze leren over het maken van films en hun eigen verbeeldingskracht gebruiken.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Sam: Een nieuwsgierige en avontuurlijke leerling, altijd op zoek naar nieuwe ontdekkingen</w:t>
      </w:r>
    </w:p>
    <w:p>
      <w:pPr>
        <w:pStyle w:val="ListBullet"/>
      </w:pPr>
      <w:r>
        <w:t>• Lotte: Een slimme en fantasierijke leerling, houdt van verhalen en films</w:t>
      </w:r>
    </w:p>
    <w:p>
      <w:pPr>
        <w:pStyle w:val="Heading1"/>
      </w:pPr>
      <w:r>
        <w:t>Het Toneel</w:t>
      </w:r>
    </w:p>
    <w:p>
      <w:r>
        <w:t>Een klaslokaal met een groot filmscherm aan de muur. De leerlingen zitten in een halve cirkel rondom het scherm.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[Sam]: (kijkt naar het scherm) Lotte, heb je ooit gedacht hoe films gemaakt worden?</w:t>
        <w:br/>
        <w:t>[Lotte]: (wijst naar het scherm) Ja, het is als magie! De beelden komen tot leven.</w:t>
        <w:br/>
        <w:t>[Sam]: (enthousiast) Laten we doen alsof we zelf een film maken!</w:t>
        <w:br/>
        <w:t>[Lotte]: (met een glimlach) Ja! We kunnen beginnen met een spannend avontuur.</w:t>
        <w:br/>
        <w:t>[Sam]: (doet alsof hij een camera heeft) Ik ben de regisseur. Actie!</w:t>
        <w:br/>
        <w:t>[Lotte]: (doet alsof ze een heldin is) Hier komt de dappere heldin, klaar om de wereld te redden!</w:t>
        <w:br/>
        <w:t>[Sam]: (nadert Lotte) Wat is je plan, dappere heldin?</w:t>
        <w:br/>
        <w:t>[Lotte]: (denkt na) Eerst moeten we de geheime kaart vinden.</w:t>
        <w:br/>
        <w:t>[Sam]: (kijkend om zich heen) Misschien is de kaart in de oude bibliotheek.</w:t>
        <w:br/>
        <w:t>[Lotte]: (speurend) Ja, en daar vinden we de aanwijzingen voor ons avontuur.</w:t>
        <w:br/>
        <w:t>[Sam]: (wijst naar een denkbeeldige kaart) Kijk, daar is het! De bibliotheek!</w:t>
        <w:br/>
        <w:t>[Lotte]: (glimlacht) We moeten stil zijn, anders wekken we de slapende draak.</w:t>
        <w:br/>
        <w:t>[Sam]: (fluistert) Goed idee, Lotte. Kom op, voorzichtig.</w:t>
        <w:br/>
        <w:t>[Lotte]: (kruipt over de vloer) Kijk, daar is de kaart!</w:t>
        <w:br/>
        <w:t>[Sam]: (pakt de denkbeeldige kaart) Geweldig! Nu kunnen we de schat vinden.</w:t>
        <w:br/>
        <w:t>[Lotte]: (staat op) En als we de schat vinden, maken we onze eigen film!</w:t>
        <w:br/>
        <w:t>[Sam]: (doet alsof hij een filmrol vasthoudt) Onze film, het grote avontuur!</w:t>
        <w:br/>
        <w:t>[Lotte]: (lachend) En we worden beroemd! Iedereen zal het willen zien.</w:t>
        <w:br/>
        <w:t>[Sam]: (knikt) Ja, en dan kunnen we nog meer avonturen maken.</w:t>
        <w:br/>
        <w:t>[Lotte]: (dromerig) Films kunnen ons overal naartoe brengen.</w:t>
        <w:br/>
        <w:t>[Sam]: (met enthousiasme) Laten we onze droom volgen!</w:t>
        <w:br/>
        <w:t>[Lotte]: (wijst naar het scherm) En nu... de grootste film ooit!</w:t>
        <w:br/>
        <w:t>[Sam]: (klapt in zijn handen) Cut! Dat was perfect!</w:t>
      </w:r>
    </w:p>
    <w:p>
      <w:pPr>
        <w:pStyle w:val="Heading1"/>
      </w:pPr>
      <w:r>
        <w:t>Regie-aanwijzingen</w:t>
      </w:r>
    </w:p>
    <w:p>
      <w:r>
        <w:t>Laat Sam en Lotte veel gebaren gebruiken en met veel energie spreken. Ze moeten enthousiast en fantasierijk overkomen.</w:t>
      </w:r>
    </w:p>
    <w:p>
      <w:pPr>
        <w:pStyle w:val="Heading1"/>
      </w:pPr>
      <w:r>
        <w:t>Leerdoelen</w:t>
      </w:r>
    </w:p>
    <w:p>
      <w:r>
        <w:t>Leerlingen leren over het proces van film maken en worden aangemoedigd hun verbeeldingskracht te gebruiken.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