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Dierenvrienden</w:t>
      </w:r>
    </w:p>
    <w:p>
      <w:r>
        <w:rPr>
          <w:b/>
        </w:rPr>
        <w:t xml:space="preserve">Categorieën: </w:t>
      </w:r>
      <w:r>
        <w:t>Leeftijd: Middenbouw, Genre: Komedie</w:t>
      </w:r>
    </w:p>
    <w:p>
      <w:pPr>
        <w:pStyle w:val="Heading1"/>
      </w:pPr>
      <w:r>
        <w:t>Introductie</w:t>
      </w:r>
    </w:p>
    <w:p>
      <w:r>
        <w:t>In deze komische scène ontmoeten Olivia de Olifant en Bram de Bij elkaar in het bos. Samen ontdekken ze de wonderen van de natuur en leren ze over elkaars vaardigheden. Een vrolijk en leerzaam avontuur voor kinderen!</w:t>
      </w:r>
    </w:p>
    <w:p>
      <w:pPr>
        <w:pStyle w:val="Heading1"/>
      </w:pPr>
      <w:r>
        <w:t>Karakters</w:t>
      </w:r>
    </w:p>
    <w:p>
      <w:pPr>
        <w:pStyle w:val="ListBullet"/>
      </w:pPr>
      <w:r>
        <w:t>• Olivia de Olifant: Enthousiast en nieuwsgierig, altijd op zoek naar avontuur.</w:t>
      </w:r>
    </w:p>
    <w:p>
      <w:pPr>
        <w:pStyle w:val="ListBullet"/>
      </w:pPr>
      <w:r>
        <w:t>• Bram de Bij: Slim en een beetje eigenwijs, houdt ervan om Olivia te helpen met zijn kennis.</w:t>
      </w:r>
    </w:p>
    <w:p>
      <w:pPr>
        <w:pStyle w:val="Heading1"/>
      </w:pPr>
      <w:r>
        <w:t>Het Toneel</w:t>
      </w:r>
    </w:p>
    <w:p>
      <w:r>
        <w:t>Een zonnige open plek in het bos, waar Olivia en Bram elkaar ontmoeten.</w:t>
      </w:r>
    </w:p>
    <w:p>
      <w:pPr>
        <w:pStyle w:val="Heading1"/>
      </w:pPr>
      <w:r>
        <w:t>Script</w:t>
      </w:r>
    </w:p>
    <w:p>
      <w:pPr>
        <w:spacing w:line="360" w:lineRule="auto"/>
      </w:pPr>
      <w:r>
        <w:t>[Olivia]: (zwaaiend met haar slurf) Hallo Bram! Weet jij welke dieren hier allemaal wonen?</w:t>
        <w:br/>
        <w:t>[Bram]: (vliegend in cirkels) Natuurlijk, Olivia! Hier wonen heel veel dieren, zoals de slimme vos en de vrolijke eekhoorn.</w:t>
        <w:br/>
        <w:t>[Olivia]: (glimlachend) Oh, dat klinkt leuk! Wat doen ze de hele dag?</w:t>
        <w:br/>
        <w:t>[Bram]: (landt op een bloem) Nou, de vos zoekt vaak naar eten en de eekhoorn verzamelt nootjes voor de winter.</w:t>
        <w:br/>
        <w:t>[Olivia]: (verwonderd) Interessant! Wist je dat ik goed kan trompetteren met mijn slurf?</w:t>
        <w:br/>
        <w:t>[Bram]: (lachend) Ja, dat heb je me al eens laten horen! Maar wist je dat bijen kunnen dansen om elkaar de weg te wijzen?</w:t>
        <w:br/>
        <w:t>[Olivia]: (proberend te dansen) Echt waar? Dat is geweldig! Kun je het me laten zien?</w:t>
        <w:br/>
        <w:t>[Bram]: (zwaaiend met zijn vleugels) Natuurlijk! Kijk, zo doen we dat! We draaien rond en maken figuurtjes in de lucht.</w:t>
        <w:br/>
        <w:t>[Olivia]: (lachend) Dat ziet er leuk uit! Ik wil ook dansen als een bij!</w:t>
        <w:br/>
        <w:t>[Bram]: (vliegend in patronen) Probeer maar, Olivia! Het is niet zo makkelijk als het lijkt.</w:t>
        <w:br/>
        <w:t>[Olivia]: (struikelend) Oeps! Misschien moet ik meer oefenen.</w:t>
        <w:br/>
        <w:t>[Bram]: (troostend) Geeft niks, Olivia. Oefening baart kunst, toch?</w:t>
        <w:br/>
        <w:t>[Olivia]: (knikkend) Ja, je hebt gelijk. Zullen we samen oefenen?</w:t>
        <w:br/>
        <w:t>[Bram]: (enthousiast) Goed idee! Laten we beginnen met een simpel dansje.</w:t>
        <w:br/>
        <w:t>[Olivia]: (kijkend naar Bram) Oké, ik volg jou!</w:t>
        <w:br/>
        <w:t>[Bram]: (leidt de dans) En één, twee, drie... draai!</w:t>
        <w:br/>
        <w:t>[Olivia]: (lachend) Dit is zo leuk! Dank je, Bram.</w:t>
        <w:br/>
        <w:t>[Bram]: (vrolijk) Graag gedaan, Olivia. Samen leren is het leukste dat er is!</w:t>
        <w:br/>
        <w:t>[Olivia]: (zwaaiend met haar slurf) Laten we dit vaker doen.</w:t>
        <w:br/>
        <w:t>[Bram]: (knikkend) Ja, en dan kunnen we de andere dieren ook uitnodigen.</w:t>
        <w:br/>
        <w:t>[Olivia]: (enthousiast) Ja, dat lijkt me geweldig!</w:t>
        <w:br/>
        <w:t>[Bram]: (zwaaiend) Tot de volgende keer, Olivia!</w:t>
        <w:br/>
        <w:t>[Olivia]: (lachend) Tot snel, Bram!</w:t>
      </w:r>
    </w:p>
    <w:p>
      <w:pPr>
        <w:pStyle w:val="Heading1"/>
      </w:pPr>
      <w:r>
        <w:t>Regie-aanwijzingen</w:t>
      </w:r>
    </w:p>
    <w:p>
      <w:r>
        <w:t>Olivia moet vrolijk en energiek overkomen, met veel bewegingen van haar slurf. Bram moet levendig en speels zijn, veel rondvliegen en in patronen bewegen. Gebruik stemvariaties om de karakters tot leven te brengen.</w:t>
      </w:r>
    </w:p>
    <w:p>
      <w:pPr>
        <w:pStyle w:val="Heading1"/>
      </w:pPr>
      <w:r>
        <w:t>Leerdoelen</w:t>
      </w:r>
    </w:p>
    <w:p>
      <w:r>
        <w:t>Leerlingen leren over verschillende dieren en hun gedrag. Ze ontdekken hoe bijen communiceren en wat dieren in het bos doen.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