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Op Avontuur met Dierenvrienden</w:t>
      </w:r>
    </w:p>
    <w:p>
      <w:r>
        <w:rPr>
          <w:b/>
        </w:rPr>
        <w:t xml:space="preserve">Categorieën: </w:t>
      </w:r>
      <w:r>
        <w:t>Genre: Avontuur, Leeftijd: Bovenbouw</w:t>
      </w:r>
    </w:p>
    <w:p>
      <w:pPr>
        <w:pStyle w:val="Heading1"/>
      </w:pPr>
      <w:r>
        <w:t>Introductie</w:t>
      </w:r>
    </w:p>
    <w:p>
      <w:r>
        <w:t>Ga mee op avontuur met Kiki de Kat en Bram de Beer terwijl ze de wonderen van het bos ontdekken en leren over de dieren die er wonen.</w:t>
      </w:r>
    </w:p>
    <w:p>
      <w:pPr>
        <w:pStyle w:val="Heading1"/>
      </w:pPr>
      <w:r>
        <w:t>Karakters</w:t>
      </w:r>
    </w:p>
    <w:p>
      <w:pPr>
        <w:pStyle w:val="ListBullet"/>
      </w:pPr>
      <w:r>
        <w:t>• Kiki de Kat: Een nieuwsgierige en moedige kat die altijd op zoek is naar avontuur.</w:t>
      </w:r>
    </w:p>
    <w:p>
      <w:pPr>
        <w:pStyle w:val="ListBullet"/>
      </w:pPr>
      <w:r>
        <w:t>• Bram de Beer: Een vriendelijke maar wat onhandige jonge beer die veel over de natuur wil leren.</w:t>
      </w:r>
    </w:p>
    <w:p>
      <w:pPr>
        <w:pStyle w:val="Heading1"/>
      </w:pPr>
      <w:r>
        <w:t>Het Toneel</w:t>
      </w:r>
    </w:p>
    <w:p>
      <w:r>
        <w:t>In een kleurrijk bos, met hoge bomen en een klein kronkelend beekje middenin. Het is een zonnige dag en de geluiden van vogels en insecten vullen de lucht.</w:t>
      </w:r>
    </w:p>
    <w:p>
      <w:pPr>
        <w:pStyle w:val="Heading1"/>
      </w:pPr>
      <w:r>
        <w:t>Script</w:t>
      </w:r>
    </w:p>
    <w:p>
      <w:pPr>
        <w:spacing w:line="360" w:lineRule="auto"/>
      </w:pPr>
      <w:r>
        <w:t>[Kiki]: (springt enthousiast op en neer) Kijk, Bram! Wat een mooie plek om te verkennen!</w:t>
        <w:br/>
        <w:t>[Bram]: (kijkt om zich heen en glimlacht) Ja, Kiki! Ik vraag me af welke dieren hier nog meer wonen.</w:t>
        <w:br/>
        <w:t>[Kiki]: (wijst naar een boom) Zie je die vogels daar? Ze zijn druk bezig met hun nesten.</w:t>
        <w:br/>
        <w:t>[Bram]: (kijkt naar de vogels) Wist je dat sommige vogels wel duizenden kilometers vliegen?</w:t>
        <w:br/>
        <w:t>[Kiki]: (verrast) Echt waar? Dat is indrukwekkend! Wat een avontuur moeten ze beleven.</w:t>
        <w:br/>
        <w:t>[Bram]: (knikt) Ja, en elke vogel heeft zijn eigen liedje. Luister maar eens goed.</w:t>
        <w:br/>
        <w:t>[Kiki]: (legt een pootje aan haar oor) Ik hoor het! Ze klinken allemaal uniek.</w:t>
        <w:br/>
        <w:t>[Bram]: (enthousiast) Laten we kijken of we nog meer dieren kunnen ontdekken.</w:t>
        <w:br/>
        <w:t>[Kiki]: (rent vooruit) Goed idee! Misschien zien we wel een egel.</w:t>
        <w:br/>
        <w:t>[Bram]: (struikelt bijna, lacht) Oeps! Deze takken zijn lastig.</w:t>
        <w:br/>
        <w:t>[Kiki]: (helpt Bram overeind) Voorzichtig, Bram! De natuur kan vol verrassingen zitten.</w:t>
        <w:br/>
        <w:t>[Bram]: (bedankt Kiki) Dank je, Kiki. Ik ben blij dat je erbij bent.</w:t>
        <w:br/>
        <w:t>[Kiki]: (trots) Samen ontdekken is altijd leuker, toch?</w:t>
        <w:br/>
        <w:t>[Bram]: (kijkt naar de beek) Kijk, die vissen daar! Weet je dat ze met elkaar communiceren?</w:t>
        <w:br/>
        <w:t>[Kiki]: (nieuwsgierig) Echt? Hoe dan?</w:t>
        <w:br/>
        <w:t>[Bram]: (wijst) Ze maken kleine bewegingen en geluiden onder water.</w:t>
        <w:br/>
        <w:t>[Kiki]: (lachend) Wat een slimme vissen! Misschien kunnen wij ook een geheim teken bedenken.</w:t>
        <w:br/>
        <w:t>[Bram]: (knikt enthousiast) Ja! Dat zou geweldig zijn voor ons volgende avontuur.</w:t>
        <w:br/>
        <w:t>[Kiki]: (zittend aan de beek) Deze plek is echt bijzonder. Zoveel te zien en te leren.</w:t>
        <w:br/>
        <w:t>[Bram]: (nadenkend) Ja, de natuur is als een groot boek vol verhalen.</w:t>
        <w:br/>
        <w:t>[Kiki]: (glimlachend) Laten we ervoor zorgen dat we er goed voor zorgen.</w:t>
        <w:br/>
        <w:t>[Bram]: (beslist) Zeker weten, Kiki. Laten we vrienden van de natuur zijn.</w:t>
        <w:br/>
        <w:t>[Kiki]: (opheffend pootje) Op naar ons volgende avontuur!</w:t>
        <w:br/>
        <w:t>[Bram]: (lachend) Ja, op naar het volgende avontuur!</w:t>
      </w:r>
    </w:p>
    <w:p>
      <w:pPr>
        <w:pStyle w:val="Heading1"/>
      </w:pPr>
      <w:r>
        <w:t>Regie-aanwijzingen</w:t>
      </w:r>
    </w:p>
    <w:p>
      <w:r>
        <w:t>Kiki moet energiek en nieuwsgierig overkomen, met veel bewegingen en sprongen. Bram mag wat onhandig zijn, met grootse bewegingen en soms struikelend. Gebruik de ruimte om de interactie met de 'natuur' te benadrukken.</w:t>
      </w:r>
    </w:p>
    <w:p>
      <w:pPr>
        <w:pStyle w:val="Heading1"/>
      </w:pPr>
      <w:r>
        <w:t>Leerdoelen</w:t>
      </w:r>
    </w:p>
    <w:p>
      <w:r>
        <w:t>Leerlingen leren over de verschillende dieren in het bos en hun eigenschappen, evenals het belang van natuurbescherming.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