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Ontdekking in het Schuimbad: Een Reis naar Groei en Verandering</w:t>
      </w:r>
    </w:p>
    <w:p>
      <w:r>
        <w:rPr>
          <w:b/>
        </w:rPr>
        <w:t xml:space="preserve">Categorieën: </w:t>
      </w:r>
      <w:r>
        <w:t>Leeftijd: Middenbouw, Genre: Avontuur</w:t>
      </w:r>
    </w:p>
    <w:p>
      <w:pPr>
        <w:pStyle w:val="Heading1"/>
      </w:pPr>
      <w:r>
        <w:t>Introductie</w:t>
      </w:r>
    </w:p>
    <w:p>
      <w:r>
        <w:t>In dit vervolg op hun schuimbadavontuur duiken Max en Nova dieper in het fascinerende proces van lichamelijke verandering en groei, terwijl ze blijven leren en ontdekken.</w:t>
      </w:r>
    </w:p>
    <w:p>
      <w:pPr>
        <w:pStyle w:val="Heading1"/>
      </w:pPr>
      <w:r>
        <w:t>Karakters</w:t>
      </w:r>
    </w:p>
    <w:p>
      <w:pPr>
        <w:pStyle w:val="ListBullet"/>
      </w:pPr>
      <w:r>
        <w:t>• Nova: Nieuwsgierig en avontuurlijk, altijd op zoek naar nieuwe dingen om te ontdekken.</w:t>
      </w:r>
    </w:p>
    <w:p>
      <w:pPr>
        <w:pStyle w:val="ListBullet"/>
      </w:pPr>
      <w:r>
        <w:t>• Max: Slim en bedachtzaam, houdt ervan om dingen uit te leggen en kennis te delen.</w:t>
      </w:r>
    </w:p>
    <w:p>
      <w:pPr>
        <w:pStyle w:val="Heading1"/>
      </w:pPr>
      <w:r>
        <w:t>Het Toneel</w:t>
      </w:r>
    </w:p>
    <w:p>
      <w:r>
        <w:t>Max en Nova zitten nog steeds in het bad, omgeven door schuim. Ze zijn ontspannen en klaar om meer te leren over hun lichaam.</w:t>
      </w:r>
    </w:p>
    <w:p>
      <w:pPr>
        <w:pStyle w:val="Heading1"/>
      </w:pPr>
      <w:r>
        <w:t>Script</w:t>
      </w:r>
    </w:p>
    <w:p>
      <w:pPr>
        <w:spacing w:line="360" w:lineRule="auto"/>
      </w:pPr>
      <w:r>
        <w:t>[Nova]: (kijkt nadenkend naar het water) Max, wat gebeurt er eigenlijk met ons lichaam als we ouder worden?</w:t>
        <w:br/>
        <w:t>[Max]: (zachtjes lachend) Dat is een goede vraag, Nova. Er gebeuren veel dingen terwijl we groeien.</w:t>
        <w:br/>
        <w:t>[Nova]: (nieuwsgierig) Zoals wat dan?</w:t>
        <w:br/>
        <w:t>[Max]: (wijst naar zijn borst) Nou, je lichaam verandert en ontwikkelt zich. Onze stem kan dieper worden, en we krijgen meer lichaamshaar op verschillende plekken.</w:t>
        <w:br/>
        <w:t>[Nova]: (knikt) Dat klinkt interessant. En wat gebeurt er met onze geslachtsdelen?</w:t>
        <w:br/>
        <w:t>[Max]: (voorzichtig) Ze groeien mee en beginnen nieuwe functies te krijgen als we in de puberteit komen. Dat is allemaal heel normaal.</w:t>
        <w:br/>
        <w:t>[Nova]: (denkt na) Waarom gebeurt dat eigenlijk?</w:t>
        <w:br/>
        <w:t>[Max]: (uitleggend) Ons lichaam bereidt zich voor op volwassenheid. Het leert nieuwe dingen, net zoals wij.</w:t>
        <w:br/>
        <w:t>[Nova]: (glimlachend) Dus ons lichaam is altijd bezig met leren en veranderen?</w:t>
        <w:br/>
        <w:t>[Max]: (instemmend) Ja, Nova. En die veranderingen helpen ons om klaar te zijn voor nieuwe fases in het leven.</w:t>
        <w:br/>
        <w:t>[Nova]: (enthousiast) Het is alsof ons lichaam ook op avontuur gaat!</w:t>
        <w:br/>
        <w:t>[Max]: (lachend) Precies! En het laat ons zien hoe bijzonder en complex we zijn.</w:t>
        <w:br/>
        <w:t>[Nova]: (beslist) Dus het is belangrijk om te luisteren naar ons lichaam en goed voor het te zorgen?</w:t>
        <w:br/>
        <w:t>[Max]: (knikkend) Absoluut. En als we vragen hebben, kunnen we die altijd stellen.</w:t>
        <w:br/>
        <w:t>[Nova]: (vrolijk) Zoals nu, in dit schuimbad!</w:t>
        <w:br/>
        <w:t>[Max]: (glimlachend) Precies. Onze avonturen stoppen nooit, Nova.</w:t>
        <w:br/>
        <w:t>[Nova]: (opgewonden) Laten we blijven ontdekken, Max!</w:t>
        <w:br/>
        <w:t>[Max]: (enthousiast) Samen ontdekken we elke verandering en elk avontuur.</w:t>
        <w:br/>
        <w:t>[Nova]: (lachend) Op naar meer bubbels en ontdekkingen!</w:t>
        <w:br/>
        <w:t>[Max]: (lachend) Ja, op naar de volgende fase van ons avontuur!</w:t>
      </w:r>
    </w:p>
    <w:p>
      <w:pPr>
        <w:pStyle w:val="Heading1"/>
      </w:pPr>
      <w:r>
        <w:t>Regie-aanwijzingen</w:t>
      </w:r>
    </w:p>
    <w:p>
      <w:r>
        <w:t>De scène moet speels en ontspannen worden gespeeld, met Max als de geduldige uitlegger en Nova als de nieuwsgierige ontdekkingsreiziger. Gebruik veel visuele elementen zoals schuim en speelgoed om de setting speels te houden.</w:t>
      </w:r>
    </w:p>
    <w:p>
      <w:pPr>
        <w:pStyle w:val="Heading1"/>
      </w:pPr>
      <w:r>
        <w:t>Leerdoelen</w:t>
      </w:r>
    </w:p>
    <w:p>
      <w:r>
        <w:t>Leerlingen ontdekken de basis van lichamelijke veranderingen tijdens de groei en puberteit. Het gesprek is leeftijdsadequaat en stimuleert open communicatie over lichamelijke ontwikkeling.</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