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Chaos in de Woonkamer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grappige theaterscript ontdekken Tijn en Lieke de waarde van samenwerking terwijl ze hun rommelige woonkamer opruimen. Een perfecte voorstelling voor basisschoolleerlingen!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Tijn: Een slimme, maar een beetje slordige jongen van 11 jaar.</w:t>
      </w:r>
    </w:p>
    <w:p>
      <w:pPr>
        <w:pStyle w:val="ListBullet"/>
      </w:pPr>
      <w:r>
        <w:t>• Lieke: Zijn jongere zus van 9 jaar, nieuwsgierig en vol energie.</w:t>
      </w:r>
    </w:p>
    <w:p>
      <w:pPr>
        <w:pStyle w:val="Heading1"/>
      </w:pPr>
      <w:r>
        <w:t>Het Toneel</w:t>
      </w:r>
    </w:p>
    <w:p>
      <w:r>
        <w:t>De woonkamer van een gezin van vijf. De kamer is een beetje rommelig, boeken en speelgoed liggen verspreid over de vloer.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[Tijn]: (zuchtend, kijkt rond) Waarom moeten we altijd opruimen? Het wordt toch weer rommelig!</w:t>
        <w:br/>
        <w:t>[Lieke]: (springt op de bank) Maar het is toch leuk om te zien hoeveel we samen kunnen doen! Net als een team.</w:t>
        <w:br/>
        <w:t>[Tijn]: (grijnzend) Ja, een team dat niet weet waar de voetballen zijn...</w:t>
        <w:br/>
        <w:t>[Lieke]: (kijkt rond) Misschien zijn ze onder de bank? Of... in de keuken?</w:t>
        <w:br/>
        <w:t>[Tijn]: (gaat op zijn knieën) Laten we eens kijken. Maar als we een muis vinden, is het jouw schuld!</w:t>
        <w:br/>
        <w:t>[Lieke]: (lachend) Ik hoop dat het een chocolademuis is!</w:t>
        <w:br/>
        <w:t>[Tijn]: (doet alsof hij iets vindt) Kijk eens, een oude sok! Denk je dat deze van papa is?</w:t>
        <w:br/>
        <w:t>[Lieke]: (pakt de sok) Of van oma! Ze was hier vorige week!</w:t>
        <w:br/>
        <w:t>[Tijn]: (schudt zijn hoofd) We moeten een opruimplan maken. Jij de linkerhelft, ik de rechter.</w:t>
        <w:br/>
        <w:t>[Lieke]: (enthousiast) En wie het eerst klaar is, krijgt het laatste koekje!</w:t>
        <w:br/>
        <w:t>[Tijn]: (knikt) Oké, maar ik ben sneller dan jij, kleine zus.</w:t>
        <w:br/>
        <w:t>[Lieke]: (speels uitdagend) We zullen zien, grote broer!</w:t>
        <w:br/>
        <w:t>[Tijn]: (begint op te ruimen) Weet je, het is wel fijn zo met z’n tweeën. Stilte is ook maar saai.</w:t>
        <w:br/>
        <w:t>[Lieke]: (lachend) En dan kunnen we geheimen delen. Zoals die keer dat je...</w:t>
        <w:br/>
        <w:t>[Tijn]: (onderbreekt haar) Ssst! Dat blijft tussen ons!</w:t>
        <w:br/>
        <w:t>[Lieke]: (zachtjes) Oké, maar dan moet je me helpen met mijn huiswerk.</w:t>
        <w:br/>
        <w:t>[Tijn]: (lacht) Deal! Maar alleen als jij mijn kamer helpt opruimen.</w:t>
        <w:br/>
        <w:t>[Lieke]: (denkt na) Hmm, dat klinkt als een eerlijke ruil.</w:t>
        <w:br/>
        <w:t>[Tijn]: (kijkt rond) We zijn een goed team. Misschien kunnen we de anderen ook helpen.</w:t>
        <w:br/>
        <w:t>[Lieke]: (glimlachend) Ja, want samen is alles leuker!</w:t>
        <w:br/>
        <w:t>[Tijn]: (opgewekt) En misschien vinden we nog meer schatten onder de bank!</w:t>
        <w:br/>
        <w:t>[Lieke]: (lachend) Laten we op avontuur gaan in onze eigen woonkamer!</w:t>
      </w:r>
    </w:p>
    <w:p>
      <w:pPr>
        <w:pStyle w:val="Heading1"/>
      </w:pPr>
      <w:r>
        <w:t>Regie-aanwijzingen</w:t>
      </w:r>
    </w:p>
    <w:p>
      <w:r>
        <w:t>Tijn spreekt met een bedachtzame en soms ondeugende toon, terwijl Lieke energiek en speels is. Ze bewegen veel tijdens hun dialogen, wat de dynamiek van de scène verhoogt.</w:t>
      </w:r>
    </w:p>
    <w:p>
      <w:pPr>
        <w:pStyle w:val="Heading1"/>
      </w:pPr>
      <w:r>
        <w:t>Leerdoelen</w:t>
      </w:r>
    </w:p>
    <w:p>
      <w:r>
        <w:t>Leerlingen ontdekken het belang van samenwerking en opruimen in een gezin, terwijl ze genieten van humor en interactie.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