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Douche Dilemma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'Douche Dilemma' ontdekken Tim en Sam waarom het belangrijk is om te douchen na de gymles. Een grappige en educatieve voorstelling voor de bovenbouw!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Enthousiast en sportief, houdt van eerlijkheid en is altijd op zoek naar avontuur.</w:t>
      </w:r>
    </w:p>
    <w:p>
      <w:pPr>
        <w:pStyle w:val="ListBullet"/>
      </w:pPr>
      <w:r>
        <w:t>• Sam: Slim en een tikje lui, vindt douchen na de gym maar gedoe en houdt van slimme oplossingen.</w:t>
      </w:r>
    </w:p>
    <w:p>
      <w:pPr>
        <w:pStyle w:val="Heading1"/>
      </w:pPr>
      <w:r>
        <w:t>Het Toneel</w:t>
      </w:r>
    </w:p>
    <w:p>
      <w:r>
        <w:t>De kleedkamer van een basisschool na de gymles. Er zijn bankjes en denkbeeldige douches aan de zijkant.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(glimlachend, energiek) Hé Sam, kom op! Tijd om te douchen!</w:t>
        <w:br/>
        <w:t>[Sam]: (zuchtend, leunend tegen een bankje) Douchen? Echt? Dat is zo'n gedoe...</w:t>
        <w:br/>
        <w:t>[Tim]: (lachend) Ach, het is belangrijk! We willen toch niet stinken?</w:t>
        <w:br/>
        <w:t>[Sam]: (met een knipoog) Ik heb een beter idee. Gewoon wat extra deodorant!</w:t>
        <w:br/>
        <w:t>[Tim]: (schudt zijn hoofd) Dat werkt niet, Sam. Zweet is zweet!</w:t>
        <w:br/>
        <w:t>[Sam]: (grijnzend) Maar het is toch zonde van die tijd? We missen dan het begin van de pauze!</w:t>
        <w:br/>
        <w:t>[Tim]: (enthousiast) We kunnen er een race van maken! Wie het eerst klaar is!</w:t>
        <w:br/>
        <w:t>[Sam]: (nadenkend) Hmmm... Wat win ik als ik sneller ben?</w:t>
        <w:br/>
        <w:t>[Tim]: (uitdagend) Eeuwige roem... en een extra broodje in de pauze!</w:t>
        <w:br/>
        <w:t>[Sam]: (lachend) Oké, deal! Maar ik ga wel de snelheidsmodus inzetten.</w:t>
        <w:br/>
        <w:t>[Tim]: (klaar om te starten) Op je plaatsen, klaar, douche!</w:t>
        <w:br/>
        <w:t>[Sam]: (doet alsof hij sprint naar de douche) Ha! Zie je me al gaan?</w:t>
        <w:br/>
        <w:t>[Tim]: (lachend, doet alsof hij doucht) Kom op Sam, het is gewoon water en zeep!</w:t>
        <w:br/>
        <w:t>[Sam]: (doet alsof hij nog steeds niet overtuigd is) Tja, als je erop staat... Maar ik wil wel warm water!</w:t>
        <w:br/>
        <w:t>[Tim]: (pretend enthusiast) Dat is geen probleem, ik laat je winnen!</w:t>
        <w:br/>
        <w:t>[Sam]: (lachend) Oké, oké, ik ben overtuigd. Ik ga echt douchen!</w:t>
        <w:br/>
        <w:t>[Tim]: (trots) Dat is de geest! Wees fris en fruitig!</w:t>
        <w:br/>
        <w:t>[Sam]: (grappend) Nou, laten we het snel doen, voor het water koud wordt!</w:t>
        <w:br/>
        <w:t>[Tim]: (imiteert een racegeluid) En daar gaan we, de grote douche race!</w:t>
        <w:br/>
        <w:t>[Sam]: (alsof hij haastig douchet) Dit is veel werk... maar oké, ik voel me al frisser.</w:t>
        <w:br/>
        <w:t>[Tim]: (grijnzend) Zie je? Het is niet zo erg, toch?</w:t>
        <w:br/>
        <w:t>[Sam]: (lachend) Oké, je hebt gelijk. Maar ik wil dat broodje wel!</w:t>
        <w:br/>
        <w:t>[Tim]: (lachend, zwaait in de lucht) Deal! Jij verdient het!</w:t>
        <w:br/>
        <w:t>[Sam]: (afkloppen van denkbeeldig water) En nu, tijd voor pauze!</w:t>
        <w:br/>
        <w:t>[Tim]: (enthousiast) Race je mee naar buiten?</w:t>
        <w:br/>
        <w:t>[Sam]: (lachend) Ja, maar deze keer zonder water!</w:t>
      </w:r>
    </w:p>
    <w:p>
      <w:pPr>
        <w:pStyle w:val="Heading1"/>
      </w:pPr>
      <w:r>
        <w:t>Regie-aanwijzingen</w:t>
      </w:r>
    </w:p>
    <w:p>
      <w:r>
        <w:t>Zorg voor een energieke en vrolijke toon. Gebruik expressieve gebaren om het douchen en de race te illustreren. Tim is optimistisch en energiek, terwijl Sam wat luchtiger en sluw is.</w:t>
      </w:r>
    </w:p>
    <w:p>
      <w:pPr>
        <w:pStyle w:val="Heading1"/>
      </w:pPr>
      <w:r>
        <w:t>Leerdoelen</w:t>
      </w:r>
    </w:p>
    <w:p>
      <w:r>
        <w:t>Leerlingen begrijpen het belang van hygiëne na het sporten en leren dat douchen ook leuk kan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