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Roodkapje en de Verstrooide Wolf</w:t>
      </w:r>
    </w:p>
    <w:p>
      <w:r>
        <w:rPr>
          <w:b/>
        </w:rPr>
        <w:t xml:space="preserve">Categorieën: </w:t>
      </w:r>
      <w:r>
        <w:t>Genre: Komedie, Leeftijd: Middenbouw</w:t>
      </w:r>
    </w:p>
    <w:p>
      <w:pPr>
        <w:pStyle w:val="Heading1"/>
      </w:pPr>
      <w:r>
        <w:t>Introductie</w:t>
      </w:r>
    </w:p>
    <w:p>
      <w:r>
        <w:t>In dit komische theaterscript ontmoet Roodkapje een verstrooide Wolf die iets belangrijks is vergeten. Samen beleven ze een grappig avontuur in het bos.</w:t>
      </w:r>
    </w:p>
    <w:p>
      <w:pPr>
        <w:pStyle w:val="Heading1"/>
      </w:pPr>
      <w:r>
        <w:t>Karakters</w:t>
      </w:r>
    </w:p>
    <w:p>
      <w:pPr>
        <w:pStyle w:val="ListBullet"/>
      </w:pPr>
      <w:r>
        <w:t>• Roodkapje: Een slim en avontuurlijk meisje met een grote glimlach.</w:t>
      </w:r>
    </w:p>
    <w:p>
      <w:pPr>
        <w:pStyle w:val="ListBullet"/>
      </w:pPr>
      <w:r>
        <w:t>• Wolf: Een verstrooide en vriendelijke wolf die vaak dingen vergeet.</w:t>
      </w:r>
    </w:p>
    <w:p>
      <w:pPr>
        <w:pStyle w:val="Heading1"/>
      </w:pPr>
      <w:r>
        <w:t>Het Toneel</w:t>
      </w:r>
    </w:p>
    <w:p>
      <w:r>
        <w:t>Het speelt zich af in een denkbeeldig bos met veel bomen. Roodkapje en Wolf staan tegenover elkaar op een open plek.</w:t>
      </w:r>
    </w:p>
    <w:p>
      <w:pPr>
        <w:pStyle w:val="Heading1"/>
      </w:pPr>
      <w:r>
        <w:t>Script</w:t>
      </w:r>
    </w:p>
    <w:p>
      <w:pPr>
        <w:spacing w:line="360" w:lineRule="auto"/>
      </w:pPr>
      <w:r>
        <w:t>[Roodkapje]: (springend op en neer) Hallo daar, Meneer Wolf! Wat doet u hier in het bos?</w:t>
        <w:br/>
        <w:t>[Wolf]: (kijkt verward om zich heen) Oh! Hallo Roodkapje, ik was op zoek naar... eh, iets belangrijks, geloof ik.</w:t>
        <w:br/>
        <w:t>[Roodkapje]: (lachend) Iets belangrijks? Bent u het vergeten?</w:t>
        <w:br/>
        <w:t>[Wolf]: (krabt op zijn hoofd) Ja, zoiets. Ik ben een beetje vergeetachtig vandaag.</w:t>
        <w:br/>
        <w:t>[Roodkapje]: (nadenkend) Misschien kan ik u helpen! Wat was het?</w:t>
        <w:br/>
        <w:t>[Wolf]: (schudt zijn hoofd) Het heeft iets te maken met... eten? Of misschien een wandeling?</w:t>
        <w:br/>
        <w:t>[Roodkapje]: (grinnikend) Misschien was het een picknick? Ik heb wat lekkers bij me!</w:t>
        <w:br/>
        <w:t>[Wolf]: (snuffelend) Oh, dat ruikt heerlijk! Maar nee, dat was het niet.</w:t>
        <w:br/>
        <w:t>[Roodkapje]: (kijkt in haar mandje) Misschien waren het bloemen? Bloemen voor oma?</w:t>
        <w:br/>
        <w:t>[Wolf]: (klapt in zijn handen) Ja, dat was het! Bloemen voor mijn tante Wolf, denk ik.</w:t>
        <w:br/>
        <w:t>[Roodkapje]: (begint bloemen te plukken) Hier, deze zijn mooi. Tante Wolf zal er blij mee zijn!</w:t>
        <w:br/>
        <w:t>[Wolf]: (neemt bloemen aan) Dank je, Roodkapje. Je bent altijd zo behulpzaam.</w:t>
        <w:br/>
        <w:t>[Roodkapje]: (met een knipoog) En vergeetachtig zijn kan ook een avontuur zijn!</w:t>
        <w:br/>
        <w:t>[Wolf]: (lachend) Ja, wie weet wat ik morgen vergeet!</w:t>
        <w:br/>
        <w:t>[Roodkapje]: (zwaaiend) Succes, meneer Wolf! Tot ziens!</w:t>
        <w:br/>
        <w:t>[Wolf]: (zwaaiend terug) Tot ziens, Roodkapje! En bedankt voor je hulp!</w:t>
        <w:br/>
        <w:t>[Roodkapje]: (loopt weg, fluitend) Wat een grappige dag in het bos.</w:t>
        <w:br/>
        <w:t>[Wolf]: (loopt de andere kant op) Bloemen, bloemen... waar was ik ook alweer?</w:t>
        <w:br/>
        <w:t>[Roodkapje]: (roept van een afstand) Vergeet de bloemen niet, meneer Wolf!</w:t>
        <w:br/>
        <w:t>[Wolf]: (klapt in zijn handen) Oh ja, de bloemen! Tot ziens, Roodkapje!</w:t>
        <w:br/>
        <w:t>[Roodkapje]: (lachend) Tot ziens!</w:t>
        <w:br/>
        <w:t>[Wolf]: (hummend) Wat een mooie dag voor een wandeling.</w:t>
        <w:br/>
        <w:t>[Roodkapje]: (zingend) La-la-la, ik ga naar oma toe.</w:t>
      </w:r>
    </w:p>
    <w:p>
      <w:pPr>
        <w:pStyle w:val="Heading1"/>
      </w:pPr>
      <w:r>
        <w:t>Regie-aanwijzingen</w:t>
      </w:r>
    </w:p>
    <w:p>
      <w:r>
        <w:t>De karakters moeten energiek en expressief zijn. Roodkapje is vrolijk en behulpzaam, terwijl Wolf een beetje verstrooid maar vriendelijk is. Gebruik veel bewegingen om de aandacht van het publiek vast te houden.</w:t>
      </w:r>
    </w:p>
    <w:p>
      <w:pPr>
        <w:pStyle w:val="Heading1"/>
      </w:pPr>
      <w:r>
        <w:t>Leerdoelen</w:t>
      </w:r>
    </w:p>
    <w:p>
      <w:r>
        <w:t>Dit script leert kinderen over behulpzaamheid en het belang van vriendelijkheid. Het laat ook zien dat vergeetachtigheid soms tot grappige situaties kan leiden.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