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Magische Vriendschap</w:t>
      </w:r>
    </w:p>
    <w:p>
      <w:r>
        <w:rPr>
          <w:b/>
        </w:rPr>
        <w:t xml:space="preserve">Categorieën: </w:t>
      </w:r>
      <w:r>
        <w:t>Genre: Sprookje, Leeftijd: Bovenbouw</w:t>
      </w:r>
    </w:p>
    <w:p>
      <w:pPr>
        <w:pStyle w:val="Heading1"/>
      </w:pPr>
      <w:r>
        <w:t>Introductie</w:t>
      </w:r>
    </w:p>
    <w:p>
      <w:r>
        <w:t>In dit sprookjesachtige script ontdekken Luna en Felix de magie van vriendschap en leren ze belangrijke lessen over hoe je een goede vriend kunt zijn.</w:t>
      </w:r>
    </w:p>
    <w:p>
      <w:pPr>
        <w:pStyle w:val="Heading1"/>
      </w:pPr>
      <w:r>
        <w:t>Karakters</w:t>
      </w:r>
    </w:p>
    <w:p>
      <w:pPr>
        <w:pStyle w:val="ListBullet"/>
      </w:pPr>
      <w:r>
        <w:t>• Luna: Een avontuurlijk en nieuwsgierig meisje dat altijd op zoek is naar nieuwe ontdekkingen.</w:t>
      </w:r>
    </w:p>
    <w:p>
      <w:pPr>
        <w:pStyle w:val="ListBullet"/>
      </w:pPr>
      <w:r>
        <w:t>• Felix: Een wijze en vriendelijke elf die graag anderen helpt en wijze raad geeft.</w:t>
      </w:r>
    </w:p>
    <w:p>
      <w:pPr>
        <w:pStyle w:val="Heading1"/>
      </w:pPr>
      <w:r>
        <w:t>Het Toneel</w:t>
      </w:r>
    </w:p>
    <w:p>
      <w:r>
        <w:t>Een zonnig open plek in het bos, met een grote oude eik in het midden. De zon schijnt door het bladerdak en vogels fluiten vrolijk.</w:t>
      </w:r>
    </w:p>
    <w:p>
      <w:pPr>
        <w:pStyle w:val="Heading1"/>
      </w:pPr>
      <w:r>
        <w:t>Script</w:t>
      </w:r>
    </w:p>
    <w:p>
      <w:pPr>
        <w:spacing w:line="360" w:lineRule="auto"/>
      </w:pPr>
      <w:r>
        <w:t>[Luna]: (kijkt nieuwsgierig rond) Wat een prachtige plek is dit! Er is zoveel te ontdekken.</w:t>
        <w:br/>
        <w:t>[Felix]: (verschijnt glimlachend) Welkom, Luna! Dit bos heeft vele geheimen.</w:t>
        <w:br/>
        <w:t>[Luna]: (enthousiast) Oh, hallo! Wie ben jij?</w:t>
        <w:br/>
        <w:t>[Felix]: (buigt licht) Mijn naam is Felix, ik ben de beschermer van dit bos.</w:t>
        <w:br/>
        <w:t>[Luna]: (verbaasd) Een echte elf? Wat een eer om je te ontmoeten!</w:t>
        <w:br/>
        <w:t>[Felix]: (lachend) Het is ook een eer voor mij, Luna. Wat brengt jou hier?</w:t>
        <w:br/>
        <w:t>[Luna]: (denkend) Ik zocht eigenlijk gewoon een plek om te spelen en te leren.</w:t>
        <w:br/>
        <w:t>[Felix]: (knikt) Vriendschap is een van de grootste avonturen die je kunt hebben.</w:t>
        <w:br/>
        <w:t>[Luna]: (glimlacht) Dat klinkt geweldig! Kun jij me iets leren?</w:t>
        <w:br/>
        <w:t>[Felix]: (wijzend naar de eik) Zie je die oude eik daar? Hij staat hier al eeuwen.</w:t>
        <w:br/>
        <w:t>[Luna]: (kijkt naar de boom) Ja, hij ziet er heel wijs uit.</w:t>
        <w:br/>
        <w:t>[Felix]: (serieus) Net als vriendschap, groeit hij sterk en stevig met de tijd.</w:t>
        <w:br/>
        <w:t>[Luna]: (begrijpend) Dus als ik goed voor mijn vrienden zorg, wordt onze band sterker?</w:t>
        <w:br/>
        <w:t>[Felix]: (knikt) Precies, Luna. Een goede vriend zijn is een groot geschenk.</w:t>
        <w:br/>
        <w:t>[Luna]: (enthousiast) Ik zal altijd mijn best doen om een goede vriend te zijn!</w:t>
        <w:br/>
        <w:t>[Felix]: (bemoedigend) En onthoud, een echte vriend is er altijd voor je.</w:t>
        <w:br/>
        <w:t>[Luna]: (dankbaar) Bedankt, Felix! Ik ben blij dat ik jou heb ontmoet.</w:t>
        <w:br/>
        <w:t>[Felix]: (glimlachend) En ik ben blij dat jij hier bent, Luna. Vriendschap is magisch.</w:t>
        <w:br/>
        <w:t>[Luna]: (lachend) Laten we samen het bos verkennen!</w:t>
        <w:br/>
        <w:t>[Felix]: (lachend) Ja, laten we gaan, er is zoveel te zien!</w:t>
        <w:br/>
        <w:t>[Luna]: (springt op) Avontuur wacht op ons!</w:t>
        <w:br/>
        <w:t>[Felix]: (loopt naast Luna) En samen is het nog leuker.</w:t>
        <w:br/>
        <w:t>[Luna]: (stralend) Vriendschap is echt een avontuur!</w:t>
        <w:br/>
        <w:t>[Felix]: (knikt) En het mooiste avontuur van allemaal.</w:t>
      </w:r>
    </w:p>
    <w:p>
      <w:pPr>
        <w:pStyle w:val="Heading1"/>
      </w:pPr>
      <w:r>
        <w:t>Regie-aanwijzingen</w:t>
      </w:r>
    </w:p>
    <w:p>
      <w:r>
        <w:t>Luna moet energiek en nieuwsgierig overkomen. Felix moet kalm en vriendelijk zijn, met een zachte, geruststellende stem. Het script kan eenvoudig zonder rekwisieten worden uitgevoerd. Het is belangrijk om de emoties duidelijk te tonen.</w:t>
      </w:r>
    </w:p>
    <w:p>
      <w:pPr>
        <w:pStyle w:val="Heading1"/>
      </w:pPr>
      <w:r>
        <w:t>Leerdoelen</w:t>
      </w:r>
    </w:p>
    <w:p>
      <w:r>
        <w:t>Leerlingen ontdekken de waarde van vriendschap en hoe belangrijk het is om een goede vriend te zijn. Ze leren ook over samenwerking en wederzijds respect.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