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Glorieuze Verlenging: Het Laatste Gevecht</w:t>
      </w:r>
    </w:p>
    <w:p>
      <w:r>
        <w:rPr>
          <w:b/>
        </w:rPr>
        <w:t xml:space="preserve">Categorieën: </w:t>
      </w:r>
      <w:r>
        <w:t>Leeftijd: Bovenbouw, Genre: Drama</w:t>
      </w:r>
    </w:p>
    <w:p>
      <w:pPr>
        <w:pStyle w:val="Heading1"/>
      </w:pPr>
      <w:r>
        <w:t>Introductie</w:t>
      </w:r>
    </w:p>
    <w:p>
      <w:r>
        <w:t>Na hun spannende overwinning in de reguliere tijd, gaan Sam en Jesse nu de uitdaging aan in de verlenging. Hun optimisme en strategisch denken worden wederom op de proef gesteld.</w:t>
      </w:r>
    </w:p>
    <w:p>
      <w:pPr>
        <w:pStyle w:val="Heading1"/>
      </w:pPr>
      <w:r>
        <w:t>Karakters</w:t>
      </w:r>
    </w:p>
    <w:p>
      <w:pPr>
        <w:pStyle w:val="ListBullet"/>
      </w:pPr>
      <w:r>
        <w:t>• Sam: Enthousiast en gedreven, altijd optimistisch en ziet overal een uitdaging.</w:t>
      </w:r>
    </w:p>
    <w:p>
      <w:pPr>
        <w:pStyle w:val="ListBullet"/>
      </w:pPr>
      <w:r>
        <w:t>• Jesse: Kritisch en strategisch, denkt eerst na voordat hij handelt en houdt van plannen maken.</w:t>
      </w:r>
    </w:p>
    <w:p>
      <w:pPr>
        <w:pStyle w:val="Heading1"/>
      </w:pPr>
      <w:r>
        <w:t>Het Toneel</w:t>
      </w:r>
    </w:p>
    <w:p>
      <w:r>
        <w:t>Het toneel blijft een voetbalveld, maar nu met een denkbeeldig scorebord dat 1-1 aangeeft. Sam en Jesse staan naast elkaar, klaar voor de verlenging.</w:t>
      </w:r>
    </w:p>
    <w:p>
      <w:pPr>
        <w:pStyle w:val="Heading1"/>
      </w:pPr>
      <w:r>
        <w:t>Script</w:t>
      </w:r>
    </w:p>
    <w:p>
      <w:pPr>
        <w:spacing w:line="360" w:lineRule="auto"/>
      </w:pPr>
      <w:r>
        <w:t>[Sam]: (spant zich in) Jesse, we hebben nog een kans in de verlenging!</w:t>
        <w:br/>
        <w:t>[Jesse]: (bedachtzaam) Ja, en deze keer moeten we extra scherp zijn.</w:t>
        <w:br/>
        <w:t>[Sam]: (opgewonden) Nog een goal en we zijn kampioen!</w:t>
        <w:br/>
        <w:t>[Jesse]: (wijzend naar de denkbeeldige tegenstander) Ze zetten extra druk, we moeten slim blijven.</w:t>
        <w:br/>
        <w:t>[Sam]: (vol enthousiasme) Laten we hen verrassen met een onverwachte beweging!</w:t>
        <w:br/>
        <w:t>[Jesse]: (knikt instemmend) Ik zal hun verdediging openbreken. Ben je er klaar voor?</w:t>
        <w:br/>
        <w:t>[Sam]: (klaar om te rennen) Altijd klaar, Jesse!</w:t>
        <w:br/>
        <w:t>[Jesse]: (doet alsof hij de bal passt) Hier komt-ie, Sam!</w:t>
        <w:br/>
        <w:t>[Sam]: (schiet denkbeeldig) En... wat een GOAL!</w:t>
        <w:br/>
        <w:t>[Jesse]: (juicht) We staan voor, Sam!</w:t>
        <w:br/>
        <w:t>[Sam]: (hoog in de lucht springend) We hebben het bijna voor elkaar!</w:t>
        <w:br/>
        <w:t>[Jesse]: (bedachtzaam) Maar we moeten alert blijven tot het laatste fluitsignaal.</w:t>
        <w:br/>
        <w:t>[Sam]: (klapt in zijn handen) Laten we onze verdediging versterken.</w:t>
        <w:br/>
        <w:t>[Jesse]: (wijst naar denkbeeldige tegenstanders) Ze komen op ons af, Sam!</w:t>
        <w:br/>
        <w:t>[Sam]: (verdedigend) Laat ze maar komen, we zijn er klaar voor!</w:t>
        <w:br/>
        <w:t>[Jesse]: (schreeuwt) We houden stand, Sam! Nog even volhouden!</w:t>
        <w:br/>
        <w:t>[Sam]: (schuddend met zijn vuisten) We kunnen dit!</w:t>
        <w:br/>
        <w:t>[Jesse]: (luisterend) Dat was het fluitsignaal, verlenging is voorbij!</w:t>
        <w:br/>
        <w:t>[Sam]: (juichend) We hebben gewonnen, Jesse! We zijn kampioenen!</w:t>
        <w:br/>
        <w:t>[Jesse]: (lachend) Dankzij ons teamwork en strategie, partner.</w:t>
        <w:br/>
        <w:t>[Sam]: (trots) En dankzij jouw plannen!</w:t>
        <w:br/>
        <w:t>[Jesse]: (knuffelt Sam) Dit vieren we groots, maar eerst de penalty's!</w:t>
        <w:br/>
        <w:t>[Sam]: (geconcentreerd) Hier gaan we, Jesse. Dit is onze kans!</w:t>
        <w:br/>
        <w:t>[Jesse]: (vol vertrouwen) Samen kunnen we het aan, Sam.</w:t>
        <w:br/>
        <w:t>[Sam]: (met zekerheid) En nu, op naar de overwinning!</w:t>
      </w:r>
    </w:p>
    <w:p>
      <w:pPr>
        <w:pStyle w:val="Heading1"/>
      </w:pPr>
      <w:r>
        <w:t>Regie-aanwijzingen</w:t>
      </w:r>
    </w:p>
    <w:p>
      <w:r>
        <w:t>Zorg voor een dynamische en energieke opvoering. Sam moet vol enthousiasme zijn, terwijl Jesse kalm en strategisch blijft. Gebruik veel bewegingen om de spanning van een voetbalwedstrijd na te bootsen.</w:t>
      </w:r>
    </w:p>
    <w:p>
      <w:pPr>
        <w:pStyle w:val="Heading1"/>
      </w:pPr>
      <w:r>
        <w:t>Leerdoelen</w:t>
      </w:r>
    </w:p>
    <w:p>
      <w:r>
        <w:t>Leerlingen verdiepen hun begrip van samenwerking en strategie in sport. Ze leren doorzettingsvermogen en het belang van focus onder druk. De scène benadrukt ook het belang van het vieren van successen en het leren van ervaringen.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