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Twist</w:t>
      </w:r>
    </w:p>
    <w:p>
      <w:r>
        <w:rPr>
          <w:b/>
        </w:rPr>
        <w:t xml:space="preserve">Categorieën: </w:t>
      </w:r>
      <w:r>
        <w:t>Leeftijd: Bovenbouw, Genre: Sprookje</w:t>
      </w:r>
    </w:p>
    <w:p>
      <w:pPr>
        <w:pStyle w:val="Heading1"/>
      </w:pPr>
      <w:r>
        <w:t>Introductie</w:t>
      </w:r>
    </w:p>
    <w:p>
      <w:r>
        <w:t>In dit sprookjesachtige theaterscript leren Fee Flora en Trol Timo om samen te werken en een ruzie op te lossen in het magische bos.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Fee Flora: Een vriendelijke maar eigenwijze fee met een liefde voor bloemen.</w:t>
      </w:r>
    </w:p>
    <w:p>
      <w:pPr>
        <w:pStyle w:val="ListBullet"/>
      </w:pPr>
      <w:r>
        <w:t>• Trol Timo: Een goedhartige maar onhandige trol die dol is op schatten verzamelen.</w:t>
      </w:r>
    </w:p>
    <w:p>
      <w:pPr>
        <w:pStyle w:val="Heading1"/>
      </w:pPr>
      <w:r>
        <w:t>Het Toneel</w:t>
      </w:r>
    </w:p>
    <w:p>
      <w:r>
        <w:t>Een heldere open plek in een sprookjesbos, omringd door hoge bomen en kleurrijke bloemen.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[Fee Flora]: (zwaait met haar toverstok) Kijk uit, Timo! Mijn bloemen hebben ruimte nodig.</w:t>
        <w:br/>
        <w:t>[Trol Timo]: (tilt een grote steen op) Maar ik wil mijn schatten hier neerleggen!</w:t>
        <w:br/>
        <w:t>[Fee Flora]: (fronst) Je schatten bedekken mijn bloemen helemaal.</w:t>
        <w:br/>
        <w:t>[Trol Timo]: (zet steen neer) Maar hier is de beste plek voor mijn nieuwe verzameling.</w:t>
        <w:br/>
        <w:t>[Fee Flora]: (steekt haar handen in haar zij) Mijn bloemen zijn hier al heel lang.</w:t>
        <w:br/>
        <w:t>[Trol Timo]: (kijkt naar de bloemen) Ze zijn mooi, dat geef ik toe.</w:t>
        <w:br/>
        <w:t>[Fee Flora]: (zachtjes) Dank je, Timo. Maar ze hebben zonlicht nodig.</w:t>
        <w:br/>
        <w:t>[Trol Timo]: (krabt zijn hoofd) Misschien kan ik wat ruimte maken?</w:t>
        <w:br/>
        <w:t>[Fee Flora]: (glimlacht) Dat zou heel aardig zijn.</w:t>
        <w:br/>
        <w:t>[Trol Timo]: (schuift een steen opzij) Als ik ze hier leg, krijgen je bloemen genoeg licht.</w:t>
        <w:br/>
        <w:t>[Fee Flora]: (klapt in haar handen) Perfect! We kunnen het delen.</w:t>
        <w:br/>
        <w:t>[Trol Timo]: (lachend) En ik kan je helpen met water geven.</w:t>
        <w:br/>
        <w:t>[Fee Flora]: (knikt) En ik kan je helpen je schatten te ordenen.</w:t>
        <w:br/>
        <w:t>[Trol Timo]: (vriendelijk) Dat klinkt als een goed plan.</w:t>
        <w:br/>
        <w:t>[Fee Flora]: (wijzend naar een bloem) Kijk, deze bloem bloeit al mooier.</w:t>
        <w:br/>
        <w:t>[Trol Timo]: (trots) En mijn schat glinstert ook prachtig in het zonlicht.</w:t>
        <w:br/>
        <w:t>[Fee Flora]: (dromerig) We vormen een goed team, Timo.</w:t>
        <w:br/>
        <w:t>[Trol Timo]: (enthousiast) Samen kunnen we het bos nog mooier maken.</w:t>
        <w:br/>
        <w:t>[Fee Flora]: (lachend) Zonder ruzie, met meer magie.</w:t>
        <w:br/>
        <w:t>[Trol Timo]: (grappend) En een beetje trolkracht.</w:t>
        <w:br/>
        <w:t>[Fee Flora]: (zwaait met haar toverstok) En een vleugje feeënstof!</w:t>
        <w:br/>
        <w:t>[Trol Timo]: (zwaait terug) En een flinke dosis vriendschap.</w:t>
      </w:r>
    </w:p>
    <w:p>
      <w:pPr>
        <w:pStyle w:val="Heading1"/>
      </w:pPr>
      <w:r>
        <w:t>Regie-aanwijzingen</w:t>
      </w:r>
    </w:p>
    <w:p>
      <w:r>
        <w:t>Flora spreekt met een zachte, melodieuze stem. Timo heeft een diepe, warme stem. Acteurs moeten gebruik maken van expressieve gezichtsuitdrukkingen en bewegingen om hun karakters tot leven te brengen.</w:t>
      </w:r>
    </w:p>
    <w:p>
      <w:pPr>
        <w:pStyle w:val="Heading1"/>
      </w:pPr>
      <w:r>
        <w:t>Leerdoelen</w:t>
      </w:r>
    </w:p>
    <w:p>
      <w:r>
        <w:t>Leerlingen leren over het belang van communicatie en samenwerking om conflicten op te lossen.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