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Grappige Dierenquiz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Maak kennis met Sam de eekhoorn en Lola de papegaai in deze grappige en leerzame dierenquiz!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nieuwsgierige en slimme eekhoorn die graag vragen stelt.</w:t>
      </w:r>
    </w:p>
    <w:p>
      <w:pPr>
        <w:pStyle w:val="ListBullet"/>
      </w:pPr>
      <w:r>
        <w:t>• Lola: Een vrolijke en ondeugende papegaai die graag grapjes maakt.</w:t>
      </w:r>
    </w:p>
    <w:p>
      <w:pPr>
        <w:pStyle w:val="Heading1"/>
      </w:pPr>
      <w:r>
        <w:t>Het Toneel</w:t>
      </w:r>
    </w:p>
    <w:p>
      <w:r>
        <w:t>Het speelt zich af in een zonnig bos met Sam en Lola die op een open plek bij elkaar zitten.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nieuwsgierig rond) Hallo Lola, klaar voor onze dierenquiz?</w:t>
        <w:br/>
        <w:t>[Lola]: (fladdert vrolijk) Absoluut, Sam! Laat die vragen maar komen!</w:t>
        <w:br/>
        <w:t>[Sam]: (denkt na) Oke, eerste vraag: Welke vogel kan zwemmen maar niet vliegen?</w:t>
        <w:br/>
        <w:t>[Lola]: (lacht) Dat is een makkie! Een pinguïn natuurlijk!</w:t>
        <w:br/>
        <w:t>[Sam]: (knikt goedkeurend) Goed zo! Je bent echt goed. Volgende vraag!</w:t>
        <w:br/>
        <w:t>[Lola]: (trots) Kom maar op!</w:t>
        <w:br/>
        <w:t>[Sam]: (grijnst) Welke diersoort heeft de meeste tanden?</w:t>
        <w:br/>
        <w:t>[Lola]: (denkt na) Hmm... een haai?</w:t>
        <w:br/>
        <w:t>[Sam]: (lachend) Nee, een dolfijn! Ze hebben wel 100 tanden!</w:t>
        <w:br/>
        <w:t>[Lola]: (verbaasd) Wauw, dat wist ik niet! Dat is echt veel!</w:t>
        <w:br/>
        <w:t>[Sam]: (enthousiast) Ja, dieren zijn echt fascinerend! Nog een vraag: Welk dier kan over zijn rug rollen als het bang is?</w:t>
        <w:br/>
        <w:t>[Lola]: (doet alsof ze omvalt) Dat moet een egel zijn!</w:t>
        <w:br/>
        <w:t>[Sam]: (klapt in zijn handen) Correct! Je bent echt een dierenkenner!</w:t>
        <w:br/>
        <w:t>[Lola]: (buigt speels) Dank je, dank je! Nog eentje?</w:t>
        <w:br/>
        <w:t>[Sam]: (nadenkend) Oke, welke vogel kan achteruit vliegen?</w:t>
        <w:br/>
        <w:t>[Lola]: (opgetogen) Dat is een kolibrie! Ze zijn zo snel!</w:t>
        <w:br/>
        <w:t>[Sam]: (juicht) Precies! Lola, je bent echt geweldig!</w:t>
        <w:br/>
        <w:t>[Lola]: (grinnikt) Dank je, Sam! Ik houd van deze quiz!</w:t>
        <w:br/>
        <w:t>[Sam]: (glimlacht) Laten we er nog eens eentje doen binnenkort!</w:t>
        <w:br/>
        <w:t>[Lola]: (enthousiast) Ja, graag! Tot de volgende keer, Sam!</w:t>
        <w:br/>
        <w:t>[Sam]: (zwaait) Tot snel, Lola!</w:t>
      </w:r>
    </w:p>
    <w:p>
      <w:pPr>
        <w:pStyle w:val="Heading1"/>
      </w:pPr>
      <w:r>
        <w:t>Regie-aanwijzingen</w:t>
      </w:r>
    </w:p>
    <w:p>
      <w:r>
        <w:t>Zorg ervoor dat Sam nieuwsgierig klinkt en Lola speels en enthousiast. Gebruik de ruimte om hun energie te laten zien.</w:t>
      </w:r>
    </w:p>
    <w:p>
      <w:pPr>
        <w:pStyle w:val="Heading1"/>
      </w:pPr>
      <w:r>
        <w:t>Leerdoelen</w:t>
      </w:r>
    </w:p>
    <w:p>
      <w:r>
        <w:t>Leerlingen leren over verschillende dieren en hun eigenschappen op een speelse manier.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