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Winteravontuur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In dit komische toneelstuk beleven Anna en Bas een winteravontuur vol sneeuw en plezier, terwijl ze leren over de eigenschappen van sneeuw.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Anna: Enthousiast en nieuwsgierig, dol op avontuur</w:t>
      </w:r>
    </w:p>
    <w:p>
      <w:pPr>
        <w:pStyle w:val="ListBullet"/>
      </w:pPr>
      <w:r>
        <w:t>• Bas: Voorzichtig en slim, houdt van lezen over de natuur</w:t>
      </w:r>
    </w:p>
    <w:p>
      <w:pPr>
        <w:pStyle w:val="Heading1"/>
      </w:pPr>
      <w:r>
        <w:t>Het Toneel</w:t>
      </w:r>
    </w:p>
    <w:p>
      <w:r>
        <w:t>Een besneeuwd park met een paar bomen, waar Anna en Bas elkaar ontmoeten.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[Anna]: (springend op en neer) Kijk Bas, al die sneeuw! Laten we een sneeuwpop maken!</w:t>
        <w:br/>
        <w:t>[Bas]: (schudt zijn hoofd) Anna, we moeten eerst de perfecte sneeuw vinden.</w:t>
        <w:br/>
        <w:t>[Anna]: (wijst naar de grond) Hier is genoeg sneeuw! Wat is perfecte sneeuw?</w:t>
        <w:br/>
        <w:t>[Bas]: (wijst naar een boek) Volgens mijn boek moet de sneeuw plakkerig zijn. Dat is het beste voor een sneeuwpop.</w:t>
        <w:br/>
        <w:t>[Anna]: (pakt wat sneeuw op) Plakkerig genoeg? Het blijft al aan mijn handschoen hangen!</w:t>
        <w:br/>
        <w:t>[Bas]: (lacht) Perfect! Laten we beginnen.</w:t>
        <w:br/>
        <w:t>[Anna]: (rolt een sneeuwbal) Deze wordt de grootste! Net als een reus!</w:t>
        <w:br/>
        <w:t>[Bas]: (begint ook te rollen) Zorg dat hij stevig is, anders zakt hij in elkaar.</w:t>
        <w:br/>
        <w:t>[Anna]: (kijkt op) Hé Bas, wist je dat je in de sneeuw kan skiën?</w:t>
        <w:br/>
        <w:t>[Bas]: (knikt) Ja! En ook schaatsen. Maar dat kan alleen op ijs.</w:t>
        <w:br/>
        <w:t>[Anna]: (lachend) Ik zou willen dat ik op wolken kon schaatsen! Stel je voor!</w:t>
        <w:br/>
        <w:t>[Bas]: (glimlacht) Misschien op een dag. Maar eerst deze sneeuwpop!</w:t>
        <w:br/>
        <w:t>[Anna]: (zet de sneeuwballen op elkaar) Kijk, hij staat al bijna.</w:t>
        <w:br/>
        <w:t>[Bas]: (pakt steentjes) Hier, voor de ogen en mond.</w:t>
        <w:br/>
        <w:t>[Anna]: (zet de steentjes) Perfect! Hij ziet er blij uit.</w:t>
        <w:br/>
        <w:t>[Bas]: (pakt een tak) En deze voor de armen.</w:t>
        <w:br/>
        <w:t>[Anna]: (klapt in haar handen) Onze sneeuwpop is geweldig!</w:t>
        <w:br/>
        <w:t>[Bas]: (kijkt naar de lucht) Het begint weer te sneeuwen.</w:t>
        <w:br/>
        <w:t>[Anna]: (juichend) Meer sneeuw voor meer avonturen!</w:t>
        <w:br/>
        <w:t>[Bas]: (lachend) En meer lezen over de winter.</w:t>
        <w:br/>
        <w:t>[Anna]: (springt) Kom op, we gaan spelen!</w:t>
        <w:br/>
        <w:t>[Bas]: (volgt haar) En leren!</w:t>
        <w:br/>
        <w:t>[Anna]: (speels) Laten we een sneeuwballengevecht houden!</w:t>
        <w:br/>
        <w:t>[Bas]: (lachend) Daar ben ik goed in!</w:t>
        <w:br/>
        <w:t>[Anna]: (gooit een sneeuwbal) Hier komt de eerste!</w:t>
        <w:br/>
        <w:t>[Bas]: (duikt weg) Mis! Maar ik kom eraan!</w:t>
        <w:br/>
        <w:t>[Anna]: (rent weg) Wat een winteravontuur!</w:t>
        <w:br/>
        <w:t>[Bas]: (achtervolgt haar) En het is nog maar het begin!</w:t>
      </w:r>
    </w:p>
    <w:p>
      <w:pPr>
        <w:pStyle w:val="Heading1"/>
      </w:pPr>
      <w:r>
        <w:t>Regie-aanwijzingen</w:t>
      </w:r>
    </w:p>
    <w:p>
      <w:r>
        <w:t>Anna is energiek en beweegt veel, Bas is bedachtzaam en observerend. Hun stemmen zijn vrolijk en enthousiast.</w:t>
      </w:r>
    </w:p>
    <w:p>
      <w:pPr>
        <w:pStyle w:val="Heading1"/>
      </w:pPr>
      <w:r>
        <w:t>Leerdoelen</w:t>
      </w:r>
    </w:p>
    <w:p>
      <w:r>
        <w:t>Leerlingen leren over de eigenschappen van sneeuw, recreatie in de winter, en het belang van samenwerken.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