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Ontdekking</w:t>
      </w:r>
    </w:p>
    <w:p>
      <w:r>
        <w:rPr>
          <w:b/>
        </w:rPr>
        <w:t xml:space="preserve">Categorieën: </w:t>
      </w:r>
      <w:r>
        <w:t>Genre: Mysterie, Leeftijd: Bovenbouw</w:t>
      </w:r>
    </w:p>
    <w:p>
      <w:pPr>
        <w:pStyle w:val="Heading1"/>
      </w:pPr>
      <w:r>
        <w:t>Introductie</w:t>
      </w:r>
    </w:p>
    <w:p>
      <w:r>
        <w:t>Ontdek de magische wereld van Lana en Finn terwijl ze een mysterieuze zolder verkennen en de geheimen van een toverboek onthullen.</w:t>
      </w:r>
    </w:p>
    <w:p>
      <w:pPr>
        <w:pStyle w:val="Heading1"/>
      </w:pPr>
      <w:r>
        <w:t>Karakters</w:t>
      </w:r>
    </w:p>
    <w:p>
      <w:pPr>
        <w:pStyle w:val="ListBullet"/>
      </w:pPr>
      <w:r>
        <w:t>• Lana: Een nieuwsgierige en dappere jongedame die altijd op zoek is naar avontuur.</w:t>
      </w:r>
    </w:p>
    <w:p>
      <w:pPr>
        <w:pStyle w:val="ListBullet"/>
      </w:pPr>
      <w:r>
        <w:t>• Finn: Een slimme, maar soms onhandige jongen die dol is op boeken en geheimen.</w:t>
      </w:r>
    </w:p>
    <w:p>
      <w:pPr>
        <w:pStyle w:val="Heading1"/>
      </w:pPr>
      <w:r>
        <w:t>Het Toneel</w:t>
      </w:r>
    </w:p>
    <w:p>
      <w:r>
        <w:t>Een mysterieuze zolder vol met oude boeken en spinnenwebben. Er hangt een geheimzinnige sfeer.</w:t>
      </w:r>
    </w:p>
    <w:p>
      <w:pPr>
        <w:pStyle w:val="Heading1"/>
      </w:pPr>
      <w:r>
        <w:t>Script</w:t>
      </w:r>
    </w:p>
    <w:p>
      <w:pPr>
        <w:spacing w:line="360" w:lineRule="auto"/>
      </w:pPr>
      <w:r>
        <w:t>[Lana]: (kijkt nieuwsgierig rond) Finn, kijk eens naar al deze oude boeken!</w:t>
        <w:br/>
        <w:t>[Finn]: (bladert door een boek) Wauw, Lana, dit lijkt wel een toverboek!</w:t>
        <w:br/>
        <w:t>[Lana]: (pakt een boek op) Wat zou er gebeuren als we een spreuk proberen?</w:t>
        <w:br/>
        <w:t>[Finn]: (aarzelt) Misschien moeten we eerst meer lezen over wat het doet.</w:t>
        <w:br/>
        <w:t>[Lana]: (enthousiast) Kom op, Finn! Een klein beetje magie kan geen kwaad.</w:t>
        <w:br/>
        <w:t>[Finn]: (zucht) Oké, maar laten we voorzichtig zijn.</w:t>
        <w:br/>
        <w:t>[Lana]: (wijst naar een pagina) Hier, deze ziet er leuk uit!</w:t>
        <w:br/>
        <w:t>[Finn]: (leest hardop) 'Met deze spreuk verandert het schaduwlicht in sterrenlicht.'</w:t>
        <w:br/>
        <w:t>[Lana]: (met een glimlach) Laten we het proberen! Samen, op drie...</w:t>
        <w:br/>
        <w:t>[Finn]: (met trillende stem) Eén... twee... drie!</w:t>
        <w:br/>
        <w:t>[Lana]: (zwaait met haar handen) Sterrenlicht, kom tevoorschijn!</w:t>
        <w:br/>
        <w:t>[Finn]: (houdt zijn adem in) Zie je iets gebeuren?</w:t>
        <w:br/>
        <w:t>[Lana]: (verbaasd) Kijk, de kamer wordt lichter! Het werkt!</w:t>
        <w:br/>
        <w:t>[Finn]: (met grote ogen) Dit is ongelooflijk, Lana!</w:t>
        <w:br/>
        <w:t>[Lana]: (lachend) Wat als we nog een spreuk proberen?</w:t>
        <w:br/>
        <w:t>[Finn]: (bedenkelijk) Misschien moeten we eerst uitzoeken hoe we het terugdraaien.</w:t>
        <w:br/>
        <w:t>[Lana]: (knikt) Ja, dat is een goed idee. Voorzichtigheid is ook belangrijk.</w:t>
        <w:br/>
        <w:t>[Finn]: (glimlacht) Magie kan geweldig zijn, maar we hebben ook verantwoordelijkheden.</w:t>
        <w:br/>
        <w:t>[Lana]: (pakt een ander boek) Laten we ontdekken wat we nog meer kunnen leren.</w:t>
        <w:br/>
        <w:t>[Finn]: (vol enthousiasme) Ja, samen kunnen we alles aan!</w:t>
        <w:br/>
        <w:t>[Lana]: (verheugd) Op naar ons volgende avontuur!</w:t>
        <w:br/>
        <w:t>[Finn]: (met een lach) Maar laten we eerst deze sterren opruimen.</w:t>
      </w:r>
    </w:p>
    <w:p>
      <w:pPr>
        <w:pStyle w:val="Heading1"/>
      </w:pPr>
      <w:r>
        <w:t>Regie-aanwijzingen</w:t>
      </w:r>
    </w:p>
    <w:p>
      <w:r>
        <w:t>Speel deze scène met een gevoel van verwondering. Gebruik je stem om de spanning en opwinding uit te drukken. Beeld de magie uit met je handen alsof je echt iets tovert.</w:t>
      </w:r>
    </w:p>
    <w:p>
      <w:pPr>
        <w:pStyle w:val="Heading1"/>
      </w:pPr>
      <w:r>
        <w:t>Leerdoelen</w:t>
      </w:r>
    </w:p>
    <w:p>
      <w:r>
        <w:t>Leerlingen ontdekken de balans tussen nieuwsgierigheid en verantwoordelijkheid, en leren hoe ze veilig kunnen experimenteren.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