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Ruimtereis met een Vleugje Humor</w:t>
      </w:r>
    </w:p>
    <w:p>
      <w:r>
        <w:rPr>
          <w:b/>
        </w:rPr>
        <w:t xml:space="preserve">Categorieën: </w:t>
      </w:r>
      <w:r>
        <w:t>Leeftijd: Bovenbouw, Genre: Komedie</w:t>
      </w:r>
    </w:p>
    <w:p>
      <w:pPr>
        <w:pStyle w:val="Heading1"/>
      </w:pPr>
      <w:r>
        <w:t>Introductie</w:t>
      </w:r>
    </w:p>
    <w:p>
      <w:r>
        <w:t>Dit script neemt leerlingen mee op een humoristische ruimtereis, waarin ze meer leren over ruimte, zwaartekracht, en vriendschap in het heelal.</w:t>
      </w:r>
    </w:p>
    <w:p>
      <w:pPr>
        <w:pStyle w:val="Heading1"/>
      </w:pPr>
      <w:r>
        <w:t>Karakters</w:t>
      </w:r>
    </w:p>
    <w:p>
      <w:pPr>
        <w:pStyle w:val="ListBullet"/>
      </w:pPr>
      <w:r>
        <w:t>• Astronaut Alex: Enthousiast en nieuwsgierig, altijd klaar voor een avontuur.</w:t>
      </w:r>
    </w:p>
    <w:p>
      <w:pPr>
        <w:pStyle w:val="ListBullet"/>
      </w:pPr>
      <w:r>
        <w:t>• Robot Ria: Slim en nuchter, met een droog gevoel voor humor.</w:t>
      </w:r>
    </w:p>
    <w:p>
      <w:pPr>
        <w:pStyle w:val="Heading1"/>
      </w:pPr>
      <w:r>
        <w:t>Het Toneel</w:t>
      </w:r>
    </w:p>
    <w:p>
      <w:r>
        <w:t>Een denkbeeldig ruimteschip dat door de ruimte zweeft, met Alex en Ria aan boord.</w:t>
      </w:r>
    </w:p>
    <w:p>
      <w:pPr>
        <w:pStyle w:val="Heading1"/>
      </w:pPr>
      <w:r>
        <w:t>Script</w:t>
      </w:r>
    </w:p>
    <w:p>
      <w:pPr>
        <w:spacing w:line="360" w:lineRule="auto"/>
      </w:pPr>
      <w:r>
        <w:t>Het licht dimt terwijl het geluid van een zoemend ruimteschip te horen is.</w:t>
        <w:br/>
        <w:br/>
        <w:t>[Alex staat in het midden van het podium, kijkend naar een denkbeeldig scherm. Ria staat naast hem, met haar handen in haar zij.]</w:t>
        <w:br/>
        <w:br/>
        <w:t>Alex: [Opgewonden] Ria, we zijn bijna bij Mars! Dit is zo spannend!</w:t>
        <w:br/>
        <w:br/>
        <w:t>Ria: [Droog] Ja, nog maar 54 miljoen kilometer te gaan. Stukje om.</w:t>
        <w:br/>
        <w:br/>
        <w:t>Alex: [Glimlacht] Maar toch, we zijn in de ruimte! Hoe cool is dat?</w:t>
        <w:br/>
        <w:br/>
        <w:t>Ria: [Met een knipoog] Het is inderdaad 'koel', vooral als je de verwarming vergeet aan te zetten.</w:t>
        <w:br/>
        <w:br/>
        <w:t>Alex: [Lacht] Goed punt! Weet je, ik heb altijd al willen weten hoe het voelt om gewichtloos te zijn.</w:t>
        <w:br/>
        <w:br/>
        <w:t>[Ria doet alsof ze zweeft en maakt een grappige beweging.]</w:t>
        <w:br/>
        <w:br/>
        <w:t>Ria: [Speels] Zoiets? Gewoon niet te veel spinnen, anders word je duizelig.</w:t>
        <w:br/>
        <w:br/>
        <w:t>Alex: [Grappend] Misschien moeten we maar een beetje oefenen voordat we een danswedstrijd in de ruimte houden.</w:t>
        <w:br/>
        <w:br/>
        <w:t>[Ria knikt instemmend en kijkt om zich heen alsof ze iets zoekt.]</w:t>
        <w:br/>
        <w:br/>
        <w:t>Ria: Zeg, Alex, hoe zit het met ons eten? Ik heb gehoord dat ruimtevoedsel best... interessant kan zijn.</w:t>
        <w:br/>
        <w:br/>
        <w:t>Alex: [Opgewekt] Geen zorgen, we hebben genoeg gevriesdroogd ijs. Heerlijk!</w:t>
        <w:br/>
        <w:br/>
        <w:t>Ria: [Met een sarcastische toon] Oh, smullen. Is er ook gevriesdroogde pizza?</w:t>
        <w:br/>
        <w:br/>
        <w:t>Alex: [Lachend] Die bewaren we voor speciale gelegenheden. Maar Ria, weet je wat echt geweldig is?</w:t>
        <w:br/>
        <w:br/>
        <w:t>Ria: [Nieuwsgierig] Vertel.</w:t>
        <w:br/>
        <w:br/>
        <w:t>Alex: [Met een glimlach] We leren zoveel over hoe de ruimte werkt. Zoals waarom we hier geen zwaartekracht hebben!</w:t>
        <w:br/>
        <w:br/>
        <w:t>Ria: [Bedenkelijk] Dat klopt. En al die sterren om ons heen... het is gewoon een groot avontuur.</w:t>
        <w:br/>
        <w:br/>
        <w:t>Alex: [Met enthousiasme] Precies! Laten we genieten van deze reis. Wie weet wat we nog meer ontdekken!</w:t>
        <w:br/>
        <w:br/>
        <w:t>[Ze kijken samen naar de denkbeeldige sterren en het licht dimt langzaam uit.]</w:t>
        <w:br/>
        <w:br/>
        <w:t>Einde.</w:t>
      </w:r>
    </w:p>
    <w:p>
      <w:pPr>
        <w:pStyle w:val="Heading1"/>
      </w:pPr>
      <w:r>
        <w:t>Regie-aanwijzingen</w:t>
      </w:r>
    </w:p>
    <w:p>
      <w:r>
        <w:t>Laat de kinderen zich vrij bewegen en gebruik maken van hun fantasie om het ruimteschip en gewichtloosheid uit te beelden. Alex moet enthousiast en energiek zijn, terwijl Ria een droge, komische toon aanhoudt.</w:t>
      </w:r>
    </w:p>
    <w:p>
      <w:pPr>
        <w:pStyle w:val="Heading1"/>
      </w:pPr>
      <w:r>
        <w:t>Leerdoelen</w:t>
      </w:r>
    </w:p>
    <w:p>
      <w:r>
        <w:t>Leerlingen leren over ruimtevaart, zwaartekracht, en de afstand tussen planeten. Bevordert nieuwsgierigheid naar wetenschap en astronomie.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