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Ruimte Avontuur in de Klas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Stap in de wereld van ruimteavonturen met Astronaut Anouk en Wetenschapper Sam. Samen ontdekken ze de wonderen van het heelal op een speelse en leerzame manier!</w:t>
      </w:r>
    </w:p>
    <w:p>
      <w:pPr>
        <w:pStyle w:val="Heading1"/>
      </w:pPr>
      <w:r>
        <w:t>Karakters</w:t>
      </w:r>
    </w:p>
    <w:p>
      <w:pPr>
        <w:pStyle w:val="ListBullet"/>
      </w:pPr>
      <w:r>
        <w:t>• Astronaut Anouk: Enthousiast en nieuwsgierig, altijd op zoek naar avontuur.</w:t>
      </w:r>
    </w:p>
    <w:p>
      <w:pPr>
        <w:pStyle w:val="ListBullet"/>
      </w:pPr>
      <w:r>
        <w:t>• Wetenschapper Sam: Slim en een beetje serieus, houdt van feiten en experimenten.</w:t>
      </w:r>
    </w:p>
    <w:p>
      <w:pPr>
        <w:pStyle w:val="Heading1"/>
      </w:pPr>
      <w:r>
        <w:t>Het Toneel</w:t>
      </w:r>
    </w:p>
    <w:p>
      <w:r>
        <w:t>Een klaslokaal dat voor de gelegenheid is omgetoverd tot een denkbeeldig ruimteschip.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[Astronaut Anouk]: (wijst naar de lucht) Kijk Sam, we vliegen door de ruimte!</w:t>
        <w:br/>
        <w:t>[Wetenschapper Sam]: (kijkt verwonderd) Wauw, Anouk, ik zie de planeten al!</w:t>
        <w:br/>
        <w:t>[Astronaut Anouk]: (springt op en neer) Dat is Mars, de rode planeet!</w:t>
        <w:br/>
        <w:t>[Wetenschapper Sam]: (wijst naar een onzichtbare plek) En daar is Jupiter, de grootste van allemaal!</w:t>
        <w:br/>
        <w:t>[Astronaut Anouk]: (doet alsof ze zweeft) Hier voelt het echt alsof we gewichtloos zijn!</w:t>
        <w:br/>
        <w:t>[Wetenschapper Sam]: (houdt zich vast aan een denkbeeldige leuning) Pas op, anders zweef je weg!</w:t>
        <w:br/>
        <w:t>[Astronaut Anouk]: (lacht) Geen zorgen, Sam! We hebben onze ruimtepakken aan!</w:t>
        <w:br/>
        <w:t>[Wetenschapper Sam]: (denkt na) Wist je dat de zwaartekracht hier heel anders is?</w:t>
        <w:br/>
        <w:t>[Astronaut Anouk]: (knikt) Ja, op de maan kun je veel hoger springen!</w:t>
        <w:br/>
        <w:t>[Wetenschapper Sam]: (wijst naar de grond) Maar we moeten wel voorzichtig zijn met de zuurstof.</w:t>
        <w:br/>
        <w:t>[Astronaut Anouk]: (doet alsof ze een helm opzet) Helm op, zuurstof aan!</w:t>
        <w:br/>
        <w:t>[Wetenschapper Sam]: (pakt een denkbeeldig notitieblok) Laten we wat ruimtefeiten noteren.</w:t>
        <w:br/>
        <w:t>[Astronaut Anouk]: (doet alsof ze een ster aanraakt) Kijk Sam, een vallende ster!</w:t>
        <w:br/>
        <w:t>[Wetenschapper Sam]: (kijkt bewonderend) Prachtig! Wist je dat dat eigenlijk een meteoor is?</w:t>
        <w:br/>
        <w:t>[Astronaut Anouk]: (knipoogt) Je bent echt een wandelende encyclopedie, Sam!</w:t>
        <w:br/>
        <w:t>[Wetenschapper Sam]: (glimlacht) En jij bent een echte avonturier, Anouk!</w:t>
        <w:br/>
        <w:t>[Astronaut Anouk]: (wijst naar voren) Volgende stop, de melkweg!</w:t>
        <w:br/>
        <w:t>[Wetenschapper Sam]: (doet alsof hij een stuur draait) Hou je vast, de ruimte is groot!</w:t>
        <w:br/>
        <w:t>[Astronaut Anouk]: (zwaait naar het publiek) Tot ziens, aarde! We gaan op ontdekkingsreis!</w:t>
        <w:br/>
        <w:t>[Wetenschapper Sam]: (zwaait ook) We komen terug met verhalen van de sterren!</w:t>
        <w:br/>
        <w:t>[Astronaut Anouk]: (doet alsof ze een raket lanceert) Drie, twee, één... lancering!</w:t>
        <w:br/>
        <w:t>[Wetenschapper Sam]: (doet alsof hij vliegt) Op naar het avontuur!</w:t>
        <w:br/>
      </w:r>
    </w:p>
    <w:p>
      <w:pPr>
        <w:pStyle w:val="Heading1"/>
      </w:pPr>
      <w:r>
        <w:t>Regie-aanwijzingen</w:t>
      </w:r>
    </w:p>
    <w:p>
      <w:r>
        <w:t>Gebruik je lichaam om de gewichtloosheid in de ruimte uit te beelden. Laat de stemmen van de karakters hun persoonlijkheden weerspiegelen, met Anouk energiek en Sam bedachtzaam.</w:t>
      </w:r>
    </w:p>
    <w:p>
      <w:pPr>
        <w:pStyle w:val="Heading1"/>
      </w:pPr>
      <w:r>
        <w:t>Leerdoelen</w:t>
      </w:r>
    </w:p>
    <w:p>
      <w:r>
        <w:t>Leerlingen leren basisinformatie over planeten, zwaartekracht en ruimtevaart.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