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Vriendschapswedstrijd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script neemt je mee naar een zonnige middag in het park waar Emma en Lars ontdekken wat echte vriendschap betekent door grappige en uitdagende opdrachten te doen.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Enthousiast en creatief, altijd op zoek naar avontuur</w:t>
      </w:r>
    </w:p>
    <w:p>
      <w:pPr>
        <w:pStyle w:val="ListBullet"/>
      </w:pPr>
      <w:r>
        <w:t>• Lars: Praktisch en een beetje sceptisch, maar met een groot hart</w:t>
      </w:r>
    </w:p>
    <w:p>
      <w:pPr>
        <w:pStyle w:val="Heading1"/>
      </w:pPr>
      <w:r>
        <w:t>Het Toneel</w:t>
      </w:r>
    </w:p>
    <w:p>
      <w:r>
        <w:t>Een zonnige middag in het park, met veel ruimte om te spelen en te rennen.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(springt op en neer) Lars, ik heb het beste idee ooit!</w:t>
        <w:br/>
        <w:t>[Lars]: (kijkt nieuwsgierig) Oh ja? Wat is het dit keer, Emma?</w:t>
        <w:br/>
        <w:t>[Emma]: (wijst naar de lucht) We gaan een vriendschapswedstrijd houden!</w:t>
        <w:br/>
        <w:t>[Lars]: (fronst) Een wat?</w:t>
        <w:br/>
        <w:t>[Emma]: (lachend) Een wedstrijd om te zien wie de beste vriend is!</w:t>
        <w:br/>
        <w:t>[Lars]: (schudt zijn hoofd) Hoe werkt dat dan?</w:t>
        <w:br/>
        <w:t>[Emma]: (wijst naar zichzelf) We doen opdrachten die vriendschap testen!</w:t>
        <w:br/>
        <w:t>[Lars]: (denkt na) Zoals wat?</w:t>
        <w:br/>
        <w:t>[Emma]: (ziet een vlinder) We moeten bijvoorbeeld samen een vlinder volgen zonder hem te laten schrikken!</w:t>
        <w:br/>
        <w:t>[Lars]: (glimlacht) Dat klinkt wel leuk. Laten we het proberen!</w:t>
        <w:br/>
        <w:t>[Emma]: (rustig) Oké, Lars. Heel voorzichtig...</w:t>
        <w:br/>
        <w:t>[Lars]: (fluistert) Kijk, daar gaat hij!</w:t>
        <w:br/>
        <w:t>[Emma]: (wijst) Laten we niet te snel bewegen.</w:t>
        <w:br/>
        <w:t>[Lars]: (neemt een stap) Zie je, het werkt!</w:t>
        <w:br/>
        <w:t>[Emma]: (juicht zachtjes) We zijn een goed team!</w:t>
        <w:br/>
        <w:t>[Lars]: (lachend) Misschien ben ik wel een betere vriend dan ik dacht.</w:t>
        <w:br/>
        <w:t>[Emma]: (grapt) Of ik ben gewoon een geweldige coach!</w:t>
        <w:br/>
        <w:t>[Lars]: (speels) Nou, wat is de volgende uitdaging?</w:t>
        <w:br/>
        <w:t>[Emma]: (denkt na) We moeten samen een verhaal verzinnen!</w:t>
        <w:br/>
        <w:t>[Lars]: (enthousiast) Oké, ik begin! Er was eens een draak...</w:t>
        <w:br/>
        <w:t>[Emma]: (valt in) Die hield van taart bakken!</w:t>
        <w:br/>
        <w:t>[Lars]: (lachend) Precies, en hij zocht een vriend om mee te delen.</w:t>
        <w:br/>
        <w:t>[Emma]: (glimlacht) Dat klinkt als ons verhaal!</w:t>
        <w:br/>
        <w:t>[Lars]: (knikt) Vriendschap is delen, toch?</w:t>
        <w:br/>
        <w:t>[Emma]: (grinnikt) Absoluut. En samen plezier hebben!</w:t>
        <w:br/>
        <w:t>[Lars]: (zacht) Dank je, Emma. Dit was leuk.</w:t>
        <w:br/>
        <w:t>[Emma]: (kijkt blij) Laten we altijd zulke wedstrijden houden!</w:t>
        <w:br/>
        <w:t>[Lars]: (lacht) Deal! De vriendschapswedstrijd is begonnen!</w:t>
        <w:br/>
        <w:t>[Emma]: (juicht) En we zijn allebei winnaars!</w:t>
      </w:r>
    </w:p>
    <w:p>
      <w:pPr>
        <w:pStyle w:val="Heading1"/>
      </w:pPr>
      <w:r>
        <w:t>Regie-aanwijzingen</w:t>
      </w:r>
    </w:p>
    <w:p>
      <w:r>
        <w:t>Laat Emma energiek en levendig bewegen; Lars moet meer bedachtzaam en rustig zijn. Gebruik de ruimte door te doen alsof je een vlinder volgt. Zorg voor expressieve gezichtsuitdrukkingen en stemvariaties om de humor te benadrukken.</w:t>
      </w:r>
    </w:p>
    <w:p>
      <w:pPr>
        <w:pStyle w:val="Heading1"/>
      </w:pPr>
      <w:r>
        <w:t>Leerdoelen</w:t>
      </w:r>
    </w:p>
    <w:p>
      <w:r>
        <w:t>Leerlingen ontdekken dat vriendschap draait om samenwerking, delen en plezier hebben. Ze leren ook dat iedereen zijn eigen manier heeft om een goede vriend te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