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Spannende Vulkaanuitbarsting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spannende script neemt leerlingen mee op een avontuurlijke ontdekkingstocht naar een vulkaan, waarbij ze leren over natuurlijke fenomenen en het belang van veiligheid.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Gerhard: Een nieuwsgierige en avontuurlijke jongen, altijd op zoek naar nieuwe ontdekkingen.</w:t>
      </w:r>
    </w:p>
    <w:p>
      <w:pPr>
        <w:pStyle w:val="ListBullet"/>
      </w:pPr>
      <w:r>
        <w:t>• Jan: Een voorzichtige en slimme jongen, houdt van feiten en wetenschap.</w:t>
      </w:r>
    </w:p>
    <w:p>
      <w:pPr>
        <w:pStyle w:val="Heading1"/>
      </w:pPr>
      <w:r>
        <w:t>Het Toneel</w:t>
      </w:r>
    </w:p>
    <w:p>
      <w:r>
        <w:t>Het toneel stelt een bergachtige omgeving voor. In de verte is een vulkaan zichtbaar, die langzaam rook begint uit te stoten.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[Gerhard]: (kijkt naar de vulkaan) Kijk Jan, de vulkaan begint te roken!</w:t>
        <w:br/>
        <w:t>[Jan]: (pakt zijn bril) Ja, dat ziet er niet goed uit, Gerhard. We moeten voorzichtig zijn.</w:t>
        <w:br/>
        <w:t>[Gerhard]: (enthousiast) Wat als we dichterbij gaan kijken?</w:t>
        <w:br/>
        <w:t>[Jan]: (schudt zijn hoofd) Dat klinkt gevaarlijk. Maar het zou wel leerzaam kunnen zijn...</w:t>
        <w:br/>
        <w:t>[Gerhard]: (lachend) Kom op, Jan. We kunnen leren hoe vulkanen werken!</w:t>
        <w:br/>
        <w:t>[Jan]: (voorzichtig) Oké, maar laten we wel veilig blijven.</w:t>
        <w:br/>
        <w:t>[Gerhard]: (wijst naar de vulkaan) Wist je dat vulkanen ontstaan door bewegende aardplaten?</w:t>
        <w:br/>
        <w:t>[Jan]: (glimlacht) Ja, en als ze botsen, kan magma naar boven komen.</w:t>
        <w:br/>
        <w:t>[Gerhard]: (kijkt omhoog) Dat is dat gesmolten gesteente, toch?</w:t>
        <w:br/>
        <w:t>[Jan]: (knikt) Precies, en als dat afkoelt, wordt het lava.</w:t>
        <w:br/>
        <w:t>[Gerhard]: (verbaasd) Wow, wat interessant!</w:t>
        <w:br/>
        <w:t>[Jan]: (serieus) Maar we moeten de signalen van de natuur respecteren.</w:t>
        <w:br/>
        <w:t>[Gerhard]: (kijkt om zich heen) Zoals de rook die we nu zien?</w:t>
        <w:br/>
        <w:t>[Jan]: (wijst) Ja, en de trillingen die je kunt voelen.</w:t>
        <w:br/>
        <w:t>[Gerhard]: (enthousiast) Net als een avontuur uit een boek!</w:t>
        <w:br/>
        <w:t>[Jan]: (lachend) Ja, maar laten we wel veilig blijven.</w:t>
        <w:br/>
        <w:t>[Gerhard]: (glimlacht) Oké, oké. We observeren vanaf hier.</w:t>
        <w:br/>
        <w:t>[Jan]: (kijkt naar de vulkaan) En als er iets verandert, moeten we snel weg.</w:t>
        <w:br/>
        <w:t>[Gerhard]: (knikt) Afgesproken! We houden alles goed in de gaten.</w:t>
        <w:br/>
        <w:t>[Jan]: (wijst) Kijk, de rook wordt dikker. Tijd om te gaan?</w:t>
        <w:br/>
        <w:t>[Gerhard]: (luistert) Ja, laten we teruggaan en onze bevindingen delen.</w:t>
        <w:br/>
        <w:t>[Jan]: (lachend) Misschien worden we wel vulkanologen als we groot zijn!</w:t>
        <w:br/>
        <w:t>[Gerhard]: (lachend) Ja, dat zou geweldig zijn!</w:t>
        <w:br/>
        <w:t>[Jan]: (serieus) Maar nu eerst veilig naar huis.</w:t>
        <w:br/>
        <w:t>[Gerhard]: (glimlacht) Laten we gaan!</w:t>
      </w:r>
    </w:p>
    <w:p>
      <w:pPr>
        <w:pStyle w:val="Heading1"/>
      </w:pPr>
      <w:r>
        <w:t>Regie-aanwijzingen</w:t>
      </w:r>
    </w:p>
    <w:p>
      <w:r>
        <w:t>Gebruik stemveranderingen om nieuwsgierigheid en voorzichtigheid uit te drukken. De acteurs kunnen heen en weer bewegen om de spanning te verhogen.</w:t>
      </w:r>
    </w:p>
    <w:p>
      <w:pPr>
        <w:pStyle w:val="Heading1"/>
      </w:pPr>
      <w:r>
        <w:t>Leerdoelen</w:t>
      </w:r>
    </w:p>
    <w:p>
      <w:r>
        <w:t>Leerlingen leren over vulkanen, aardplaten, magma en lava, en het belang van veiligheid rondom natuurlijke fenomenen.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