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Ruimteavontuur in de Melkweg</w:t>
      </w:r>
    </w:p>
    <w:p>
      <w:r>
        <w:rPr>
          <w:b/>
        </w:rPr>
        <w:t xml:space="preserve">Categorieën: </w:t>
      </w:r>
      <w:r>
        <w:t>Leeftijd: Middenbouw, Genre: Avontuur</w:t>
      </w:r>
    </w:p>
    <w:p>
      <w:pPr>
        <w:pStyle w:val="Heading1"/>
      </w:pPr>
      <w:r>
        <w:t>Introductie</w:t>
      </w:r>
    </w:p>
    <w:p>
      <w:r>
        <w:t>Ga mee op een spannend ruimteavontuur met Astronaut Arie en Kapitein Komeet terwijl ze de sterren en planeten in de Melkweg verkennen.</w:t>
      </w:r>
    </w:p>
    <w:p>
      <w:pPr>
        <w:pStyle w:val="Heading1"/>
      </w:pPr>
      <w:r>
        <w:t>Karakters</w:t>
      </w:r>
    </w:p>
    <w:p>
      <w:pPr>
        <w:pStyle w:val="ListBullet"/>
      </w:pPr>
      <w:r>
        <w:t>• Astronaut Arie: Enthousiast en leergierig, altijd nieuwsgierig naar de ruimte.</w:t>
      </w:r>
    </w:p>
    <w:p>
      <w:pPr>
        <w:pStyle w:val="ListBullet"/>
      </w:pPr>
      <w:r>
        <w:t>• Kapitein Komeet: Ervaren en wijs, houdt van orde en veiligheid tijdens ruimteavonturen.</w:t>
      </w:r>
    </w:p>
    <w:p>
      <w:pPr>
        <w:pStyle w:val="Heading1"/>
      </w:pPr>
      <w:r>
        <w:t>Het Toneel</w:t>
      </w:r>
    </w:p>
    <w:p>
      <w:r>
        <w:t>Een denkbeeldige ruimtecapsule zweeft in de Melkweg. De achtergrond is de donkere, sterverlichte ruimte.</w:t>
      </w:r>
    </w:p>
    <w:p>
      <w:pPr>
        <w:pStyle w:val="Heading1"/>
      </w:pPr>
      <w:r>
        <w:t>Script</w:t>
      </w:r>
    </w:p>
    <w:p>
      <w:pPr>
        <w:spacing w:line="360" w:lineRule="auto"/>
      </w:pPr>
      <w:r>
        <w:t>[Astronaut Arie]: (kijkt om zich heen met grote ogen) Wauw, Kapitein Komeet! Kijk eens hoe mooi de sterren zijn!</w:t>
        <w:br/>
        <w:t>[Kapitein Komeet]: (knikkend) Indrukwekkend, Arie. Maar vergeet niet dat we ook op onze instrumenten moeten letten.</w:t>
        <w:br/>
        <w:t>[Astronaut Arie]: (leunt over een denkbeeldig dashboard) Geen zorgen, Kapitein! Alles ziet er goed uit. Wist je dat sommige sterren miljoenen jaren oud zijn?</w:t>
        <w:br/>
        <w:t>[Kapitein Komeet]: (lachend) Dat weet ik, Arie. En dankzij die sterren kunnen we ons oriënteren in de ruimte.</w:t>
        <w:br/>
        <w:t>[Astronaut Arie]: (wijzend naar links) Kijk daar! Is dat de planeet Mars? Hij lijkt zo rood!</w:t>
        <w:br/>
        <w:t>[Kapitein Komeet]: (glimlachend) Goed gezien, Arie. Mars staat bekend als de Rode Planeet vanwege zijn ijzeroxide.</w:t>
        <w:br/>
        <w:t>[Astronaut Arie]: (enthousiast) Ik zou daar wel eens willen landen. Wat denk je dat we daar zouden vinden?</w:t>
        <w:br/>
        <w:t>[Kapitein Komeet]: (nadenkend) Misschien sporen van water of zelfs leven. Maar laten we eerst onze missie voltooien.</w:t>
        <w:br/>
        <w:t>[Astronaut Arie]: (serieus) Natuurlijk, Kapitein. De veiligheid van de bemanning gaat voor.</w:t>
        <w:br/>
        <w:t>[Kapitein Komeet]: (trots) Goed gezegd, Arie. Je wordt al een echte ruimtereiziger.</w:t>
        <w:br/>
        <w:t>[Astronaut Arie]: (glimlachend) Dank je, Kapitein! Wat is ons volgende doel?</w:t>
        <w:br/>
        <w:t>[Kapitein Komeet]: (wijzend vooruit) We vliegen naar de rand van ons zonnestelsel. Een spannende plek om te verkennen.</w:t>
        <w:br/>
        <w:t>[Astronaut Arie]: (verwonderd) Dat klinkt geweldig! Zullen we daar nieuwe sterrenstelsels zien?</w:t>
        <w:br/>
        <w:t>[Kapitein Komeet]: (instemmend) Misschien. Maar eerst controleren we onze voorraden en brandstof.</w:t>
        <w:br/>
        <w:t>[Astronaut Arie]: (kijkend naar de denkbeeldige instrumenten) Alles lijkt in orde, Kapitein. We zijn klaar voor het avontuur.</w:t>
        <w:br/>
        <w:t>[Kapitein Komeet]: (met een schouderklopje) Goed werk, Arie. Samen ontdekken we de geheimen van de ruimte.</w:t>
        <w:br/>
        <w:t>[Astronaut Arie]: (met een grote glimlach) Ik kan niet wachten! De ruimte is zo fascinerend.</w:t>
        <w:br/>
        <w:t>[Kapitein Komeet]: (wijzend naar de sterren) Laten die sterren ons de weg wijzen, Arie.</w:t>
        <w:br/>
        <w:t>[Astronaut Arie]: (kijkt vol bewondering) Laat het avontuur beginnen!</w:t>
        <w:br/>
        <w:t>[Kapitein Komeet]: (vastberaden) Voorwaarts naar de sterren en daar voorbij!</w:t>
      </w:r>
    </w:p>
    <w:p>
      <w:pPr>
        <w:pStyle w:val="Heading1"/>
      </w:pPr>
      <w:r>
        <w:t>Regie-aanwijzingen</w:t>
      </w:r>
    </w:p>
    <w:p>
      <w:r>
        <w:t>Arie moet enthousiast en nieuwsgierig klinken, terwijl Kapitein Komeet rustig en zelfverzekerd is. Beide karakters staan op een denkbeeldig ruimtevaartuig. Ze gebruiken veel handgebaren om naar de ruimte en de instrumenten te wijzen.</w:t>
      </w:r>
    </w:p>
    <w:p>
      <w:pPr>
        <w:pStyle w:val="Heading1"/>
      </w:pPr>
      <w:r>
        <w:t>Leerdoelen</w:t>
      </w:r>
    </w:p>
    <w:p>
      <w:r>
        <w:t>Leerlingen leren over sterren, planeten zoals Mars, en het belang van instrumenten en veiligheid in de ruimte.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