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Lente Avontuur van Pip en Tim</w:t>
      </w:r>
    </w:p>
    <w:p>
      <w:r>
        <w:rPr>
          <w:b/>
        </w:rPr>
        <w:t xml:space="preserve">Categorieën: </w:t>
      </w:r>
      <w:r>
        <w:t>Leeftijd: Middenbouw, Genre: Avontuur</w:t>
      </w:r>
    </w:p>
    <w:p>
      <w:pPr>
        <w:pStyle w:val="Heading1"/>
      </w:pPr>
      <w:r>
        <w:t>Introductie</w:t>
      </w:r>
    </w:p>
    <w:p>
      <w:r>
        <w:t>Dit script neemt leerlingen mee op een avontuur in de lente, waarbij ze leren over de natuur en de belangrijke rol van bijen.</w:t>
      </w:r>
    </w:p>
    <w:p>
      <w:pPr>
        <w:pStyle w:val="Heading1"/>
      </w:pPr>
      <w:r>
        <w:t>Karakters</w:t>
      </w:r>
    </w:p>
    <w:p>
      <w:pPr>
        <w:pStyle w:val="ListBullet"/>
      </w:pPr>
      <w:r>
        <w:t>• Pip: Een nieuwsgierige en avontuurlijke vogel die graag nieuwe dingen ontdekt.</w:t>
      </w:r>
    </w:p>
    <w:p>
      <w:pPr>
        <w:pStyle w:val="ListBullet"/>
      </w:pPr>
      <w:r>
        <w:t>• Tim: Een slimme en voorzichtige eekhoorn die altijd op zoek is naar kennis.</w:t>
      </w:r>
    </w:p>
    <w:p>
      <w:pPr>
        <w:pStyle w:val="Heading1"/>
      </w:pPr>
      <w:r>
        <w:t>Het Toneel</w:t>
      </w:r>
    </w:p>
    <w:p>
      <w:r>
        <w:t>Het verhaal speelt zich af in een zonnig bos, vol bloeiende bloemen en zingende vogels. Pip en Tim staan aan de rand van een open plek, omgeven door hoge bomen en kleurrijke struiken.</w:t>
      </w:r>
    </w:p>
    <w:p>
      <w:pPr>
        <w:pStyle w:val="Heading1"/>
      </w:pPr>
      <w:r>
        <w:t>Script</w:t>
      </w:r>
    </w:p>
    <w:p>
      <w:pPr>
        <w:spacing w:line="360" w:lineRule="auto"/>
      </w:pPr>
      <w:r>
        <w:t>[Pip]: (springt op en neer) Tim, kijk eens hoe mooi alles is! De bloemen zijn zo kleurrijk!</w:t>
        <w:br/>
        <w:t>[Tim]: (kijkt rond) Ja, Pip! Alles lijkt nieuw en fris. Dat komt door de lente.</w:t>
        <w:br/>
        <w:t>[Pip]: (fladdert opgewonden) Lente is mijn favoriete seizoen! We kunnen overal avontuur beleven!</w:t>
        <w:br/>
        <w:t>[Tim]: (wijst naar een bloem) Weet je, in de lente groeien bloemen sneller door de zon en regen.</w:t>
        <w:br/>
        <w:t>[Pip]: (kijkt geïnteresseerd) Echt waar? Wat slim van de zon en de regen!</w:t>
        <w:br/>
        <w:t>[Tim]: (lachend) Ja, en de bijen helpen ook. Ze vliegen van bloem naar bloem.</w:t>
        <w:br/>
        <w:t>[Pip]: (fladdert naar een bloem) Ik zie er één! Dat is hard werken voor de bijen.</w:t>
        <w:br/>
        <w:t>[Tim]: (knikt) Ze verzamelen nectar en helpen bloemen groeien. Het is alsof ze een team zijn.</w:t>
        <w:br/>
        <w:t>[Pip]: (denkt na) Dus zonder bijen zouden er minder bloemen zijn?</w:t>
        <w:br/>
        <w:t>[Tim]: (serieus) Precies, Pip. Daarom zijn bijen zo belangrijk.</w:t>
        <w:br/>
        <w:t>[Pip]: (enthousiast) Dan moeten we ze goed beschermen! Laten we een plan maken!</w:t>
        <w:br/>
        <w:t>[Tim]: (denkt na) We kunnen bloemen planten die bijen lekker vinden.</w:t>
        <w:br/>
        <w:t>[Pip]: (fladdert rond) Ja, en we vertellen iedereen hoe belangrijk bijen zijn!</w:t>
        <w:br/>
        <w:t>[Tim]: (glimlacht) Dat is een goed idee, Pip. Samen zorgen we voor de natuur.</w:t>
        <w:br/>
        <w:t>[Pip]: (wijst naar de lucht) Kijk, de zon gaat onder. Wat een mooie dag!</w:t>
        <w:br/>
        <w:t>[Tim]: (zucht tevreden) Ja, een perfecte dag voor een lente-avontuur.</w:t>
        <w:br/>
        <w:t>[Pip]: (fladdert omhoog) Morgen weer een nieuw avontuur?</w:t>
        <w:br/>
        <w:t>[Tim]: (lachend) Zeker weten, Pip!</w:t>
        <w:br/>
        <w:t>[Pip]: (fladdert vrolijk) Lente is echt geweldig, Tim.</w:t>
        <w:br/>
        <w:t>[Tim]: (knikt instemmend) Ja, en samen kunnen we alles leren.</w:t>
        <w:br/>
        <w:t>[Pip]: (zwaait met een vleugel) Tot morgen, Tim!</w:t>
        <w:br/>
        <w:t>[Tim]: (zwaait terug) Tot morgen, Pip. Slaap lekker!</w:t>
        <w:br/>
        <w:t>[Pip]: (vliegt weg) Jij ook, Tim!</w:t>
        <w:br/>
        <w:t>[Tim]: (loopt rustig weg) Tot de volgende lente-avontuur!</w:t>
      </w:r>
    </w:p>
    <w:p>
      <w:pPr>
        <w:pStyle w:val="Heading1"/>
      </w:pPr>
      <w:r>
        <w:t>Regie-aanwijzingen</w:t>
      </w:r>
    </w:p>
    <w:p>
      <w:r>
        <w:t>Laat Pip energiek en enthousiast spelen, met veel bewegingen en sprongen. Tim moet rustig en bedachtzaam overkomen, met expressieve handgebaren. Gebruik de ruimte om het bos te verbeelden.</w:t>
      </w:r>
    </w:p>
    <w:p>
      <w:pPr>
        <w:pStyle w:val="Heading1"/>
      </w:pPr>
      <w:r>
        <w:t>Leerdoelen</w:t>
      </w:r>
    </w:p>
    <w:p>
      <w:r>
        <w:t>Leerlingen ontdekken het belang van de lente voor de natuur en de rol van bijen in de bestuiving van bloemen.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