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Liefdesbrief</w:t>
      </w:r>
    </w:p>
    <w:p>
      <w:r>
        <w:rPr>
          <w:b/>
        </w:rPr>
        <w:t xml:space="preserve">Categorieën: </w:t>
      </w:r>
      <w:r>
        <w:t>Leeftijd: Bovenbouw, Genre: Komedie</w:t>
      </w:r>
    </w:p>
    <w:p>
      <w:pPr>
        <w:pStyle w:val="Heading1"/>
      </w:pPr>
      <w:r>
        <w:t>Introductie</w:t>
      </w:r>
    </w:p>
    <w:p>
      <w:r>
        <w:t>Dit script verkent de onschuldige en speelse kant van liefde en vriendschap door de ogen van twee nieuwsgierige leerlingen, Sam en Emma. Het is een uitnodiging voor kinderen om na te denken over wat liefde betekent.</w:t>
      </w:r>
    </w:p>
    <w:p>
      <w:pPr>
        <w:pStyle w:val="Heading1"/>
      </w:pPr>
      <w:r>
        <w:t>Karakters</w:t>
      </w:r>
    </w:p>
    <w:p>
      <w:pPr>
        <w:pStyle w:val="ListBullet"/>
      </w:pPr>
      <w:r>
        <w:t>• Sam: Een nieuwsgierige en enthousiaste leerling die graag dingen onderzoekt.</w:t>
      </w:r>
    </w:p>
    <w:p>
      <w:pPr>
        <w:pStyle w:val="ListBullet"/>
      </w:pPr>
      <w:r>
        <w:t>• Emma: Een slimme en creatieve leerling die dol is op schrijven en dichten.</w:t>
      </w:r>
    </w:p>
    <w:p>
      <w:pPr>
        <w:pStyle w:val="Heading1"/>
      </w:pPr>
      <w:r>
        <w:t>Het Toneel</w:t>
      </w:r>
    </w:p>
    <w:p>
      <w:r>
        <w:t>De speelplaats van de school, bij het bankje onder de grote eik. Het is een zonnige dag en de kinderen spelen in de verte.</w:t>
      </w:r>
    </w:p>
    <w:p>
      <w:pPr>
        <w:pStyle w:val="Heading1"/>
      </w:pPr>
      <w:r>
        <w:t>Script</w:t>
      </w:r>
    </w:p>
    <w:p>
      <w:pPr>
        <w:spacing w:line="360" w:lineRule="auto"/>
      </w:pPr>
      <w:r>
        <w:t>[Sam]: (kijkt om zich heen) Emma, ik heb iets gevonden!</w:t>
        <w:br/>
        <w:t>[Emma]: (komt nieuwsgierig naderbij) Wat heb je gevonden, Sam?</w:t>
        <w:br/>
        <w:t>[Sam]: (houdt een brief omhoog) Een liefdesbrief, denk ik.</w:t>
        <w:br/>
        <w:t>[Emma]: (pakt de brief) Laat eens kijken... Ja, het is een liefdesbrief!</w:t>
        <w:br/>
        <w:t>[Sam]: (lachend) Van wie zou die zijn?</w:t>
        <w:br/>
        <w:t>[Emma]: (doet alsof ze geheimzinnig is) Misschien van iemand in onze klas?</w:t>
        <w:br/>
        <w:t>[Sam]: (grinnikt) Of van een geheime aanbidder!</w:t>
        <w:br/>
        <w:t>[Emma]: (denkt na) Wat als het voor jou is, Sam?</w:t>
        <w:br/>
        <w:t>[Sam]: (verlegen) Nee, dat kan niet... Toch?</w:t>
        <w:br/>
        <w:t>[Emma]: (plagerig) Je weet maar nooit! Misschien is er iemand die jou leuk vindt.</w:t>
        <w:br/>
        <w:t>[Sam]: (schudt zijn hoofd) Maar ik ben helemaal niet bezig met liefde.</w:t>
        <w:br/>
        <w:t>[Emma]: (grinnikt) Liefde kan onverwacht komen, Sam.</w:t>
        <w:br/>
        <w:t>[Sam]: (zucht) Wat zou jij doen als het voor jou was, Emma?</w:t>
        <w:br/>
        <w:t>[Emma]: (glimlachend) Ik zou blij zijn, natuurlijk!</w:t>
        <w:br/>
        <w:t>[Sam]: (kijkt serieus) Maar hoe weet je of je iemand leuk vindt?</w:t>
        <w:br/>
        <w:t>[Emma]: (denkt na) Je voelt je blij als je die persoon ziet.</w:t>
        <w:br/>
        <w:t>[Sam]: (knikt begrijpend) En misschien wil je tijd met diegene doorbrengen?</w:t>
        <w:br/>
        <w:t>[Emma]: (enthousiast) Precies! En je wilt diegene gelukkig maken.</w:t>
        <w:br/>
        <w:t>[Sam]: (verwonderd) Het klinkt mooi... maar ook een beetje eng.</w:t>
        <w:br/>
        <w:t>[Emma]: (lachend) Dat is liefde, Sam. Een beetje spannend, maar ook leuk!</w:t>
        <w:br/>
        <w:t>[Sam]: (glimlacht) Misschien moet ik de brief maar terugleggen.</w:t>
        <w:br/>
        <w:t>[Emma]: (knikt) Goed idee. Liefde moet groeien, net als een plant.</w:t>
        <w:br/>
        <w:t>[Sam]: (legt de brief terug) Oké, laten we verder spelen!</w:t>
        <w:br/>
        <w:t>[Emma]: (pakt zijn hand) Ja, kom op! De wereld wacht op ons avontuur!</w:t>
      </w:r>
    </w:p>
    <w:p>
      <w:pPr>
        <w:pStyle w:val="Heading1"/>
      </w:pPr>
      <w:r>
        <w:t>Regie-aanwijzingen</w:t>
      </w:r>
    </w:p>
    <w:p>
      <w:r>
        <w:t>Zorg ervoor dat Sam en Emma energiek en expressief zijn, met veel beweging om de speelplaats te verkennen. Laat hun stemmen variëren in toon, passend bij het nieuwsgierige en speelse karakter van het stuk.</w:t>
      </w:r>
    </w:p>
    <w:p>
      <w:pPr>
        <w:pStyle w:val="Heading1"/>
      </w:pPr>
      <w:r>
        <w:t>Leerdoelen</w:t>
      </w:r>
    </w:p>
    <w:p>
      <w:r>
        <w:t>Leerlingen leren over de basisemoties van liefde en vriendschap. Ze ontdekken dat liefde verschillende vormen kan aannemen en dat het belangrijk is om eerlijk en open te zijn over gevoelens.</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