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Het Geheim van de Verloren Kasteelbrug</w:t>
      </w:r>
    </w:p>
    <w:p>
      <w:r>
        <w:rPr>
          <w:b/>
        </w:rPr>
        <w:t xml:space="preserve">Categorieën: </w:t>
      </w:r>
      <w:r>
        <w:t>Genre: Avontuur, Leeftijd: Middenbouw</w:t>
      </w:r>
    </w:p>
    <w:p>
      <w:pPr>
        <w:pStyle w:val="Heading1"/>
      </w:pPr>
      <w:r>
        <w:t>Introductie</w:t>
      </w:r>
    </w:p>
    <w:p>
      <w:r>
        <w:t>In dit spannende avontuur gaan Ridder Floris en Jonkvrouw Emma op zoek naar het geheim van een oude kasteelbrug. Samen ontdekken ze meer over de geschiedenis van kastelen en de legendes die ze omringen.</w:t>
      </w:r>
    </w:p>
    <w:p>
      <w:pPr>
        <w:pStyle w:val="Heading1"/>
      </w:pPr>
      <w:r>
        <w:t>Karakters</w:t>
      </w:r>
    </w:p>
    <w:p>
      <w:pPr>
        <w:pStyle w:val="ListBullet"/>
      </w:pPr>
      <w:r>
        <w:t>• Ridder Floris: Een moedige en nieuwsgierige ridder die graag oude geheimen ontdekt.</w:t>
      </w:r>
    </w:p>
    <w:p>
      <w:pPr>
        <w:pStyle w:val="ListBullet"/>
      </w:pPr>
      <w:r>
        <w:t>• Jonkvrouw Emma: Een slimme en vriendelijke jonkvrouw die veel weet over kastelen en hun geschiedenis.</w:t>
      </w:r>
    </w:p>
    <w:p>
      <w:pPr>
        <w:pStyle w:val="Heading1"/>
      </w:pPr>
      <w:r>
        <w:t>Het Toneel</w:t>
      </w:r>
    </w:p>
    <w:p>
      <w:r>
        <w:t>Het toneel is een open ruimte die een deel van het bos voorstelt, met een denkbeeldige oude kasteelbrug in de verte.</w:t>
      </w:r>
    </w:p>
    <w:p>
      <w:pPr>
        <w:pStyle w:val="Heading1"/>
      </w:pPr>
      <w:r>
        <w:t>Script</w:t>
      </w:r>
    </w:p>
    <w:p>
      <w:pPr>
        <w:spacing w:line="360" w:lineRule="auto"/>
      </w:pPr>
      <w:r>
        <w:t>[Ridder Floris]: (kijkt rond) Emma, kijk daar! Dat lijkt wel de oude brug waarover ze in het dorp vertelden.</w:t>
        <w:br/>
        <w:t>[Jonkvrouw Emma]: (wijst) Ja, Floris! Die brug is al eeuwen oud. Er gaan veel verhalen over rond.</w:t>
        <w:br/>
        <w:t>[Ridder Floris]: (enthousiast) Denk je dat we het geheim kunnen ontdekken?</w:t>
        <w:br/>
        <w:t>[Jonkvrouw Emma]: (nadenkend) Misschien wel. We moeten voorzichtig zijn en goed luisteren naar de legendes.</w:t>
        <w:br/>
        <w:t>[Ridder Floris]: (loopt naar voren) Wat is het verhaal dan precies?</w:t>
        <w:br/>
        <w:t>[Jonkvrouw Emma]: (vertelt) Er wordt gezegd dat de brug gebouwd is door een magische ridder die zijn schat wilde beschermen.</w:t>
        <w:br/>
        <w:t>[Ridder Floris]: (verbaasd) Een schat? Dat klinkt spannend! Waar zou die verstopt zijn?</w:t>
        <w:br/>
        <w:t>[Jonkvrouw Emma]: (lachend) Wie weet? Misschien onder de stenen zelf, of in de toren van het kasteel.</w:t>
        <w:br/>
        <w:t>[Ridder Floris]: (kijkt naar de grond) Ik zie niets bijzonders hier. Hoe vinden we de juiste plek?</w:t>
        <w:br/>
        <w:t>[Jonkvrouw Emma]: (wijst naar de lucht) Kijk naar de zon! De schaduw van de brug wijst ons de weg.</w:t>
        <w:br/>
        <w:t>[Ridder Floris]: (vol bewondering) Je hebt gelijk! Laten we het volgen.</w:t>
        <w:br/>
        <w:t>[Jonkvrouw Emma]: (loopt naast Floris) We moeten stil zijn. Misschien zijn er nog verborgen vallen.</w:t>
        <w:br/>
        <w:t>[Ridder Floris]: (fluistert) Goed idee. We moeten slim en snel zijn.</w:t>
        <w:br/>
        <w:t>[Jonkvrouw Emma]: (kijkt rond) Zie je die oude inscripties op de stenen?</w:t>
        <w:br/>
        <w:t>[Ridder Floris]: (buigt voorover) Ja, ze lijken wel aanwijzingen te geven.</w:t>
        <w:br/>
        <w:t>[Jonkvrouw Emma]: (leest hardop) 'Wie de moed heeft, vindt de waarheid bij de brug.'</w:t>
        <w:br/>
        <w:t>[Ridder Floris]: (glimlacht) Dat klinkt als een uitdaging! Laten we verder zoeken.</w:t>
        <w:br/>
        <w:t>[Jonkvrouw Emma]: (kijkt naar Floris) Samen kunnen we het geheim ontdekken, Floris.</w:t>
        <w:br/>
        <w:t>[Ridder Floris]: (enthousiast) Ja, samen! Op naar de brug!</w:t>
        <w:br/>
        <w:t>[Jonkvrouw Emma]: (vastberaden) Op naar het avontuur en misschien wel een verborgen schat!</w:t>
        <w:br/>
        <w:t>[Ridder Floris]: (loopt verder) Voor het kasteel en zijn geheimen!</w:t>
        <w:br/>
        <w:t>[Jonkvrouw Emma]: (zwaait haar arm) Voor de verhalen die we nooit mogen vergeten!</w:t>
      </w:r>
    </w:p>
    <w:p>
      <w:pPr>
        <w:pStyle w:val="Heading1"/>
      </w:pPr>
      <w:r>
        <w:t>Regie-aanwijzingen</w:t>
      </w:r>
    </w:p>
    <w:p>
      <w:r>
        <w:t>De leerlingen moeten expressief spreken en de spanning opbouwen naar het ontdekken van het geheim. Gebruik de ruimte om de beweging naar de brug uit te beelden.</w:t>
      </w:r>
    </w:p>
    <w:p>
      <w:pPr>
        <w:pStyle w:val="Heading1"/>
      </w:pPr>
      <w:r>
        <w:t>Leerdoelen</w:t>
      </w:r>
    </w:p>
    <w:p>
      <w:r>
        <w:t>Leerlingen leren over de functie van kastelen en bruggen in de middeleeuwen, en de rol van ridders en jonkvrouwen.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