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Bedankshow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Welkom bij 'De Grote Bedankshow', een komedie waarin Max en Sophie op humoristische wijze iedereen bedanken die heeft bijgedragen aan hun schooljaar.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Max: Enthousiast en een beetje chaotisch, houdt van het maken van grapjes.</w:t>
      </w:r>
    </w:p>
    <w:p>
      <w:pPr>
        <w:pStyle w:val="ListBullet"/>
      </w:pPr>
      <w:r>
        <w:t>• Sophie: Serieus en georganiseerd, maar kan ook goed lachen.</w:t>
      </w:r>
    </w:p>
    <w:p>
      <w:pPr>
        <w:pStyle w:val="Heading1"/>
      </w:pPr>
      <w:r>
        <w:t>Het Toneel</w:t>
      </w:r>
    </w:p>
    <w:p>
      <w:r>
        <w:t>Een eenvoudig podium, zonder decor, met Max en Sophie die een bedankshow presenteren.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[Max]: (met een brede glimlach) Welkom, welkom, allemaal! Vandaag gaan we iedereen bedanken!</w:t>
        <w:br/>
        <w:t>[Sophie]: (met een knikje) Ja, Max, en we beginnen met de schrijvers, zoals Hannah Gold!</w:t>
        <w:br/>
        <w:t>[Max]: (zet een grote bril op) Wist je dat ze geweldige avonturen schrijft?</w:t>
        <w:br/>
        <w:t>[Sophie]: (lachend) Zeker, en dan hebben we de muzikanten die ons altijd blij maken!</w:t>
        <w:br/>
        <w:t>[Max]: (doet alsof hij een gitaar speelt) Rock en roll, mensen!</w:t>
        <w:br/>
        <w:t>[Sophie]: (klapt in haar handen) En laten we de poetsploeg niet vergeten!</w:t>
        <w:br/>
        <w:t>[Max]: (veegt denkbeeldig stof) Zonder hen zouden we in een rommel zitten!</w:t>
        <w:br/>
        <w:t>[Sophie]: (kijkt naar de denkbeeldige klok) Max, we moeten opschieten!</w:t>
        <w:br/>
        <w:t>[Max]: (haalt een denkbeeldig papier tevoorschijn) Oh ja, de eindbeschouwing!</w:t>
        <w:br/>
        <w:t>[Sophie]: (doet alsof ze een microfoon vasthoudt) Laten we iedereen een groot applaus geven!</w:t>
        <w:br/>
        <w:t>[Max]: (zwaait met zijn armen) Voor de leraren, de ouders, en natuurlijk ons publiek!</w:t>
        <w:br/>
        <w:t>[Sophie]: (met een knipoog) Maar vooral voor onszelf, voor dit geweldige optreden!</w:t>
        <w:br/>
        <w:t>[Max]: (lachend) Sophie, je bent de beste!</w:t>
        <w:br/>
        <w:t>[Sophie]: (lachend) En jij ook, Max!</w:t>
        <w:br/>
        <w:t>[Max]: (kijkt serieus) Laten we afsluiten met een knal!</w:t>
        <w:br/>
        <w:t>[Sophie]: (doet alsof ze een vuurwerk afsteekt) Boom!</w:t>
        <w:br/>
        <w:t>[Max]: (zwaait wild) Bedankt, bedankt, en tot de volgende keer!</w:t>
        <w:br/>
        <w:t>[Sophie]: (buigt) We hopen dat jullie genoten hebben!</w:t>
        <w:br/>
        <w:t>[Max]: (knipoogt naar het publiek) Vergeet niet te applaudisseren!</w:t>
        <w:br/>
        <w:t>[Sophie]: (zwaait) Tot ziens, allemaal!</w:t>
        <w:br/>
        <w:t>[Max]: (voegt toe) En vergeet niet om te lachen!</w:t>
        <w:br/>
        <w:t>[Sophie]: (lachend) Want dat is het belangrijkste!</w:t>
        <w:br/>
        <w:t>[Max]: (springt) Dag, iedereen!</w:t>
        <w:br/>
        <w:t>[Sophie]: (zwaait) Tot de volgende keer!</w:t>
        <w:br/>
        <w:t>[Max]: (maakt een diepe buiging) Dank jullie wel!</w:t>
        <w:br/>
        <w:t>[Sophie]: (lacht en buigt) Bedankt voor jullie aandacht!</w:t>
      </w:r>
    </w:p>
    <w:p>
      <w:pPr>
        <w:pStyle w:val="Heading1"/>
      </w:pPr>
      <w:r>
        <w:t>Regie-aanwijzingen</w:t>
      </w:r>
    </w:p>
    <w:p>
      <w:r>
        <w:t>Max beweegt veel en maakt grote gebaren, terwijl Sophie rustiger is, maar met een warme glimlach. Ze wisselen humor en serieuze momenten af.</w:t>
      </w:r>
    </w:p>
    <w:p>
      <w:pPr>
        <w:pStyle w:val="Heading1"/>
      </w:pPr>
      <w:r>
        <w:t>Leerdoelen</w:t>
      </w:r>
    </w:p>
    <w:p>
      <w:r>
        <w:t>Leerlingen leren het belang van samenwerking en waardering voor de gemeenschap.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