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Vriendschap van Eef en Floris</w:t>
      </w:r>
    </w:p>
    <w:p>
      <w:r>
        <w:rPr>
          <w:b/>
        </w:rPr>
        <w:t xml:space="preserve">Categorieën: </w:t>
      </w:r>
      <w:r>
        <w:t>Genre: Sprookje, Leeftijd: Bovenbouw</w:t>
      </w:r>
    </w:p>
    <w:p>
      <w:pPr>
        <w:pStyle w:val="Heading1"/>
      </w:pPr>
      <w:r>
        <w:t>Introductie</w:t>
      </w:r>
    </w:p>
    <w:p>
      <w:r>
        <w:t>In dit betoverende theaterscript verkennen Eef en Floris de magie van vriendschap in een sprookjesachtig bos.</w:t>
      </w:r>
    </w:p>
    <w:p>
      <w:pPr>
        <w:pStyle w:val="Heading1"/>
      </w:pPr>
      <w:r>
        <w:t>Karakters</w:t>
      </w:r>
    </w:p>
    <w:p>
      <w:pPr>
        <w:pStyle w:val="ListBullet"/>
      </w:pPr>
      <w:r>
        <w:t>• Eef: Een nieuwsgierig en avontuurlijk meisje met een groot hart.</w:t>
      </w:r>
    </w:p>
    <w:p>
      <w:pPr>
        <w:pStyle w:val="ListBullet"/>
      </w:pPr>
      <w:r>
        <w:t>• Floris: Een wijze en vriendelijke elf met een liefde voor de natuur.</w:t>
      </w:r>
    </w:p>
    <w:p>
      <w:pPr>
        <w:pStyle w:val="Heading1"/>
      </w:pPr>
      <w:r>
        <w:t>Het Toneel</w:t>
      </w:r>
    </w:p>
    <w:p>
      <w:r>
        <w:t>In een betoverd bos waar zonnestralen dansen door de bladeren en een zachte bries de bladeren doet fluisteren.</w:t>
      </w:r>
    </w:p>
    <w:p>
      <w:pPr>
        <w:pStyle w:val="Heading1"/>
      </w:pPr>
      <w:r>
        <w:t>Script</w:t>
      </w:r>
    </w:p>
    <w:p>
      <w:pPr>
        <w:spacing w:line="360" w:lineRule="auto"/>
      </w:pPr>
      <w:r>
        <w:t>[Eef]: (kijkt om zich heen) Wat een prachtige plek is dit! Ik voel me bijna alsof ik in een sprookje ben.</w:t>
        <w:br/>
        <w:t>[Floris]: (verschijnt plotseling) Welkom, Eef! Dit bos heeft magische geheimen die wachten om ontdekt te worden.</w:t>
        <w:br/>
        <w:t>[Eef]: (verbaasd) Oh, hallo! Ben jij een elf? Wat leuk om je te ontmoeten!</w:t>
        <w:br/>
        <w:t>[Floris]: (lacht vriendelijk) Ja, dat klopt! Ik ben Floris. Wat brengt jou hier, als ik vragen mag?</w:t>
        <w:br/>
        <w:t>[Eef]: (enthousiast) Ik hou van avontuur en nieuwe vrienden maken. Wat kan ik hier allemaal ontdekken?</w:t>
        <w:br/>
        <w:t>[Floris]: (wijzend naar een bloemenveld) Zie je dat veld daar? Elke bloem heeft een verhaal. Wil je er één horen?</w:t>
        <w:br/>
        <w:t>[Eef]: (knikt gretig) Ja, graag! Vertel me alles wat je weet.</w:t>
        <w:br/>
        <w:t>[Floris]: (begint te vertellen) Deze bloemen groeien alleen als er echte vriendschap in de lucht hangt.</w:t>
        <w:br/>
        <w:t>[Eef]: (verwonderd) Dat is bijzonder. Hoe kan ik helpen om ze te laten bloeien?</w:t>
        <w:br/>
        <w:t>[Floris]: (met zachte stem) Door eerlijk en vriendelijk te zijn tegen iedereen die je ontmoet.</w:t>
        <w:br/>
        <w:t>[Eef]: (denkt na) Dat klinkt als iets wat ik kan doen. En wat gebeurt er dan?</w:t>
        <w:br/>
        <w:t>[Floris]: (glimlacht) Dan zul je zien hoe vriendschap de wereld mooier maakt.</w:t>
        <w:br/>
        <w:t>[Eef]: (vastberaden) Ik ga mijn best doen! Dank je, Floris, voor deze mooie les.</w:t>
        <w:br/>
        <w:t>[Floris]: (met een knipoog) En ik zal hier zijn om je te helpen wanneer je me nodig hebt.</w:t>
        <w:br/>
        <w:t>[Eef]: (lacht) Dat is fijn om te weten. Vriendschap is echt magisch, vind je niet?</w:t>
        <w:br/>
        <w:t>[Floris]: (knikt instemmend) Absoluut, Eef. Het is de grootste magie die er is.</w:t>
        <w:br/>
        <w:t>[Eef]: (kijkt om zich heen) Ik voel me al helemaal thuis hier dankzij jou.</w:t>
        <w:br/>
        <w:t>[Floris]: (trots) Dat is wat vriendschap doet. Het maakt elke plek speciaal.</w:t>
        <w:br/>
        <w:t>[Eef]: (verrast) Kijk! De bloemen beginnen te bloeien! Dat is zo mooi!</w:t>
        <w:br/>
        <w:t>[Floris]: (tevreden) Dat is de kracht van vriendschap. Samen kunnen we alles laten groeien.</w:t>
        <w:br/>
        <w:t>[Eef]: (vol bewondering) Bedankt, Floris. Ik zal deze les nooit vergeten.</w:t>
        <w:br/>
        <w:t>[Floris]: (zachtjes) En ik zal altijd hier zijn, in het bos, wachtend om weer samen te lachen.</w:t>
      </w:r>
    </w:p>
    <w:p>
      <w:pPr>
        <w:pStyle w:val="Heading1"/>
      </w:pPr>
      <w:r>
        <w:t>Regie-aanwijzingen</w:t>
      </w:r>
    </w:p>
    <w:p>
      <w:r>
        <w:t>Eef moet nieuwsgierig en energiek overkomen, met veel expressie. Floris spreekt met een rustige en vriendelijke stem. Gebruik de ruimte om beweging te tonen als ze om zich heen kijken en wijzen naar de bloemen.</w:t>
      </w:r>
    </w:p>
    <w:p>
      <w:pPr>
        <w:pStyle w:val="Heading1"/>
      </w:pPr>
      <w:r>
        <w:t>Leerdoelen</w:t>
      </w:r>
    </w:p>
    <w:p>
      <w:r>
        <w:t>Leerlingen leren over het belang van vriendschap en hoe vriendelijkheid en eerlijkheid een positieve impact hebben op de omgeving.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