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Grote Vriendschapstest</w:t>
      </w:r>
    </w:p>
    <w:p>
      <w:r>
        <w:rPr>
          <w:b/>
        </w:rPr>
        <w:t xml:space="preserve">Categorieën: </w:t>
      </w:r>
      <w:r>
        <w:t>Genre: Komedie, Leeftijd: Bovenbouw</w:t>
      </w:r>
    </w:p>
    <w:p>
      <w:pPr>
        <w:pStyle w:val="Heading1"/>
      </w:pPr>
      <w:r>
        <w:t>Introductie</w:t>
      </w:r>
    </w:p>
    <w:p>
      <w:r>
        <w:t>In 'De Grote Vriendschapstest' ontdekken Lisa en Sam hoe goed ze elkaar kennen door grappige en herkenbare vragen te stellen. Een komedie over de waarde van vriendschap en het plezier van samen zijn.</w:t>
      </w:r>
    </w:p>
    <w:p>
      <w:pPr>
        <w:pStyle w:val="Heading1"/>
      </w:pPr>
      <w:r>
        <w:t>Karakters</w:t>
      </w:r>
    </w:p>
    <w:p>
      <w:pPr>
        <w:pStyle w:val="ListBullet"/>
      </w:pPr>
      <w:r>
        <w:t>• Lisa: Enthousiast en optimistisch, altijd klaar voor een nieuw avontuur.</w:t>
      </w:r>
    </w:p>
    <w:p>
      <w:pPr>
        <w:pStyle w:val="ListBullet"/>
      </w:pPr>
      <w:r>
        <w:t>• Sam: Praktisch en nuchter, houdt van logica en plannen.</w:t>
      </w:r>
    </w:p>
    <w:p>
      <w:pPr>
        <w:pStyle w:val="Heading1"/>
      </w:pPr>
      <w:r>
        <w:t>Het Toneel</w:t>
      </w:r>
    </w:p>
    <w:p>
      <w:r>
        <w:t>Een eenvoudige woonkamer met twee stoelen in het midden waar Lisa en Sam zitten.</w:t>
      </w:r>
    </w:p>
    <w:p>
      <w:pPr>
        <w:pStyle w:val="Heading1"/>
      </w:pPr>
      <w:r>
        <w:t>Script</w:t>
      </w:r>
    </w:p>
    <w:p>
      <w:pPr>
        <w:spacing w:line="360" w:lineRule="auto"/>
      </w:pPr>
      <w:r>
        <w:t>[Lisa]: (springt op van haar stoel) Sam, ik heb een geweldig idee!</w:t>
        <w:br/>
        <w:t>[Sam]: (leunt achterover) Oh nee, wat heb je nu weer bedacht?</w:t>
        <w:br/>
        <w:t>[Lisa]: (met grote ogen) Laten we een vriendschapstest doen!</w:t>
        <w:br/>
        <w:t>[Sam]: (fronsend) Een vriendschapstest? Hoe werkt dat dan?</w:t>
        <w:br/>
        <w:t>[Lisa]: (grijpt een denkbeeldige lijst) Simpel! We stellen elkaar vragen om te zien hoe goed we elkaar kennen.</w:t>
        <w:br/>
        <w:t>[Sam]: (lacht) Oké, klinkt leuk. Jij eerst!</w:t>
        <w:br/>
        <w:t>[Lisa]: (met een grijns) Wat is mijn favoriete kleur?</w:t>
        <w:br/>
        <w:t>[Sam]: (zelfverzekerd) Makkelijk, groen!</w:t>
        <w:br/>
        <w:t>[Lisa]: (klapt in haar handen) Goed geraden! Nu jij!</w:t>
        <w:br/>
        <w:t>[Sam]: (denkt na) Wat is mijn grootste droom?</w:t>
        <w:br/>
        <w:t>[Lisa]: (doet alsof ze diep nadenkt) Een ruimtevaarder worden!</w:t>
        <w:br/>
        <w:t>[Sam]: (knikt) Precies! We zijn goed bezig.</w:t>
        <w:br/>
        <w:t>[Lisa]: (slaat op haar knie) Wat is mijn lievelingseten?</w:t>
        <w:br/>
        <w:t>[Sam]: (zonder aarzelen) Pizza, zonder twijfel.</w:t>
        <w:br/>
        <w:t>[Lisa]: (lacht) Je kent me te goed, Sam.</w:t>
        <w:br/>
        <w:t>[Sam]: (zet een serieuze toon op) Wat is mijn grootste angst?</w:t>
        <w:br/>
        <w:t>[Lisa]: (fluistert) Spinnen?</w:t>
        <w:br/>
        <w:t>[Sam]: (griezelt) Brr, ja! Hoe weet je dat toch altijd?</w:t>
        <w:br/>
        <w:t>[Lisa]: (glimlacht breed) Omdat we de beste vrienden zijn, natuurlijk!</w:t>
        <w:br/>
        <w:t>[Sam]: (staat op en strekt zijn armen) Oké, laatste vraag: wat maakt onze vriendschap zo bijzonder?</w:t>
        <w:br/>
        <w:t>[Lisa]: (staat ook op en omhelst Sam) Dat we altijd op elkaar kunnen rekenen.</w:t>
        <w:br/>
        <w:t>[Sam]: (knikt instemmend) En dat we altijd samen lachen, zelfs om de domste dingen.</w:t>
        <w:br/>
        <w:t>[Lisa]: (kijkt Sam aan) Dus, zijn we geslaagd voor de test?</w:t>
        <w:br/>
        <w:t>[Sam]: (lachend) Absoluut, met vlag en wimpel!</w:t>
        <w:br/>
        <w:t>[Lisa]: (geeft een high-five) Vriendschap is het beste wat er is!</w:t>
        <w:br/>
        <w:t>[Sam]: (geeft een high-five terug) Voor altijd en altijd!</w:t>
      </w:r>
    </w:p>
    <w:p>
      <w:pPr>
        <w:pStyle w:val="Heading1"/>
      </w:pPr>
      <w:r>
        <w:t>Regie-aanwijzingen</w:t>
      </w:r>
    </w:p>
    <w:p>
      <w:r>
        <w:t>Gebruik expressieve gezichtsuitdrukkingen en stemintonaties om de verschillende emoties van Lisa en Sam over te brengen. Zorg dat de interactie levendig en boeiend is.</w:t>
      </w:r>
    </w:p>
    <w:p>
      <w:pPr>
        <w:pStyle w:val="Heading1"/>
      </w:pPr>
      <w:r>
        <w:t>Leerdoelen</w:t>
      </w:r>
    </w:p>
    <w:p>
      <w:r>
        <w:t>Leerlingen leren het belang van goede communicatie binnen vriendschappen en hoe goed begrip en kennis van elkaar relaties kunnen versterken.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