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Astronaut en de Kabouter op Missie</w:t>
      </w:r>
    </w:p>
    <w:p>
      <w:r>
        <w:rPr>
          <w:b/>
        </w:rPr>
        <w:t xml:space="preserve">Categorieën: </w:t>
      </w:r>
      <w:r>
        <w:t>Genre: Komedie, Leeftijd: Middenbouw</w:t>
      </w:r>
    </w:p>
    <w:p>
      <w:pPr>
        <w:pStyle w:val="Heading1"/>
      </w:pPr>
      <w:r>
        <w:t>Introductie</w:t>
      </w:r>
    </w:p>
    <w:p>
      <w:r>
        <w:t>Verken het universum en de natuur met Astronaut Alex en Kabouter Karel in dit komische en leerzame theaterscript voor kinderen.</w:t>
      </w:r>
    </w:p>
    <w:p>
      <w:pPr>
        <w:pStyle w:val="Heading1"/>
      </w:pPr>
      <w:r>
        <w:t>Karakters</w:t>
      </w:r>
    </w:p>
    <w:p>
      <w:pPr>
        <w:pStyle w:val="ListBullet"/>
      </w:pPr>
      <w:r>
        <w:t>• Astronaut Alex: Enthousiast en nieuwsgierig, altijd op zoek naar avontuur en kennis over de ruimte.</w:t>
      </w:r>
    </w:p>
    <w:p>
      <w:pPr>
        <w:pStyle w:val="ListBullet"/>
      </w:pPr>
      <w:r>
        <w:t>• Kabouter Karel: Eigenwijs en een beetje ondeugend, met een liefde voor de natuur en alles wat klein is.</w:t>
      </w:r>
    </w:p>
    <w:p>
      <w:pPr>
        <w:pStyle w:val="Heading1"/>
      </w:pPr>
      <w:r>
        <w:t>Het Toneel</w:t>
      </w:r>
    </w:p>
    <w:p>
      <w:r>
        <w:t>Een open plek in het bos, waar de bomen een natuurlijke cirkel vormen, alsof het een podium is.</w:t>
      </w:r>
    </w:p>
    <w:p>
      <w:pPr>
        <w:pStyle w:val="Heading1"/>
      </w:pPr>
      <w:r>
        <w:t>Script</w:t>
      </w:r>
    </w:p>
    <w:p>
      <w:pPr>
        <w:spacing w:line="360" w:lineRule="auto"/>
      </w:pPr>
      <w:r>
        <w:t>[Astronaut Alex]: (kijkt rond) Wat een bijzondere plek, perfect voor mijn ruimteonderzoek!</w:t>
        <w:br/>
        <w:t>[Kabouter Karel]: (komt tevoorschijn vanachter een boom) Wat doe jij hier, grote mens?</w:t>
        <w:br/>
        <w:t>[Astronaut Alex]: (lachend) Ik ben Astronaut Alex, ik onderzoek nieuwe plekken. En jij bent?</w:t>
        <w:br/>
        <w:t>[Kabouter Karel]: (trots) Ik ben Kabouter Karel, bewaker van dit bos. Wat is dat gekke pak?</w:t>
        <w:br/>
        <w:t>[Astronaut Alex]: (wijst naar het pak) Dit is mijn ruimtepak, het beschermt me in de ruimte. Wil je het eens proberen?</w:t>
        <w:br/>
        <w:t>[Kabouter Karel]: (schudt zijn hoofd) Nee bedankt, ik hou het liever bij mijn puntmuts.</w:t>
        <w:br/>
        <w:t>[Astronaut Alex]: (knielt neer) Weet jij iets over de sterren? Ik zoek een plek om ze goed te bekijken.</w:t>
        <w:br/>
        <w:t>[Kabouter Karel]: (wijst naar de lucht) Daarboven zijn ze het helderst! Maar pas op voor de eekhoorns.</w:t>
        <w:br/>
        <w:t>[Astronaut Alex]: (glimlacht) Dank je! Misschien kan ik je iets vertellen over de maan.</w:t>
        <w:br/>
        <w:t>[Kabouter Karel]: (nieuwsgierig) De maan? Is die ook vol kabouters?</w:t>
        <w:br/>
        <w:t>[Astronaut Alex]: (lacht) Niet dat ik weet, maar misschien kun je daar eens op bezoek gaan!</w:t>
        <w:br/>
        <w:t>[Kabouter Karel]: (peinzend) Misschien, als ik ooit zo groot als jij word.</w:t>
        <w:br/>
        <w:t>[Astronaut Alex]: (staat op) Groot zijn is niet alles. Jij hebt een geweldige plek hier.</w:t>
        <w:br/>
        <w:t>[Kabouter Karel]: (glimlacht) Dank je, want hier is alles precies goed voor kabouters.</w:t>
        <w:br/>
        <w:t>[Astronaut Alex]: (reikend naar boven) Wie weet, misschien bouwen we ooit een kabouterraket!</w:t>
        <w:br/>
        <w:t>[Kabouter Karel]: (lachend) Dan wil ik de eerste zijn die meegaat.</w:t>
        <w:br/>
        <w:t>[Astronaut Alex]: (kijkt naar de lucht) Laten we samen naar de sterren kijken. Misschien ontdekken we iets nieuws!</w:t>
        <w:br/>
        <w:t>[Kabouter Karel]: (enthousiast) Ja, laten we dat doen. Wat een avontuur!</w:t>
        <w:br/>
        <w:t>[Astronaut Alex]: (wijst naar een ster) Kijk, daar is de Poolster! Hij wijst altijd naar het noorden.</w:t>
        <w:br/>
        <w:t>[Kabouter Karel]: (verwonderd) Wat handig! Dan raak ik nooit meer verdwaald.</w:t>
        <w:br/>
        <w:t>[Astronaut Alex]: (lachend) Precies! Ruimte en natuur, ze horen samen.</w:t>
        <w:br/>
        <w:t>[Kabouter Karel]: (knikt) Ja, en wij kabouters horen bij beide.</w:t>
        <w:br/>
        <w:t>[Astronaut Alex]: (zwaait) Tot ziens, Karel! Ik kom nog eens terug.</w:t>
        <w:br/>
        <w:t>[Kabouter Karel]: (zwaait terug) Tot ziens, Alex! Tot de volgende missie!</w:t>
      </w:r>
    </w:p>
    <w:p>
      <w:pPr>
        <w:pStyle w:val="Heading1"/>
      </w:pPr>
      <w:r>
        <w:t>Regie-aanwijzingen</w:t>
      </w:r>
    </w:p>
    <w:p>
      <w:r>
        <w:t>Astronaut Alex spreekt met een enthousiaste en opgewekte stem, terwijl Kabouter Karel een ondeugende en nieuwsgierige toon heeft. Gebruik de ruimte en het lichaam om de karakters tot leven te brengen.</w:t>
      </w:r>
    </w:p>
    <w:p>
      <w:pPr>
        <w:pStyle w:val="Heading1"/>
      </w:pPr>
      <w:r>
        <w:t>Leerdoelen</w:t>
      </w:r>
    </w:p>
    <w:p>
      <w:r>
        <w:t>Leerlingen ontdekken basisinformatie over ruimte en astronomie, en waarderen de natuur en het belang van samenwerking en nieuwsgierigheid.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