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Vermiste Kip</w:t>
      </w:r>
    </w:p>
    <w:p>
      <w:r>
        <w:rPr>
          <w:b/>
        </w:rPr>
        <w:t xml:space="preserve">Categorieën: </w:t>
      </w:r>
      <w:r>
        <w:t>Genre: Komedie, Leeftijd: Middenbouw</w:t>
      </w:r>
    </w:p>
    <w:p>
      <w:pPr>
        <w:pStyle w:val="Heading1"/>
      </w:pPr>
      <w:r>
        <w:t>Introductie</w:t>
      </w:r>
    </w:p>
    <w:p>
      <w:r>
        <w:t>Volg de avonturen van Boer Bas en Detective Dana terwijl ze samen een mysterie oplossen op de boerderij. Dit script combineert humor met waardevolle lessen over samenwerking en probleemoplossing.</w:t>
      </w:r>
    </w:p>
    <w:p>
      <w:pPr>
        <w:pStyle w:val="Heading1"/>
      </w:pPr>
      <w:r>
        <w:t>Karakters</w:t>
      </w:r>
    </w:p>
    <w:p>
      <w:pPr>
        <w:pStyle w:val="ListBullet"/>
      </w:pPr>
      <w:r>
        <w:t>• Boer Bas: Een vriendelijke en ietwat verstrooide boer die graag grapjes maakt.</w:t>
      </w:r>
    </w:p>
    <w:p>
      <w:pPr>
        <w:pStyle w:val="ListBullet"/>
      </w:pPr>
      <w:r>
        <w:t>• Detective Dana: Een slimme, jonge detective met een passie voor het oplossen van mysteries.</w:t>
      </w:r>
    </w:p>
    <w:p>
      <w:pPr>
        <w:pStyle w:val="Heading1"/>
      </w:pPr>
      <w:r>
        <w:t>Het Toneel</w:t>
      </w:r>
    </w:p>
    <w:p>
      <w:r>
        <w:t>De scène speelt zich af op een kleine, gezellige boerderij. Er zijn denkbeeldige kippenhokken en een paar hooibalen. De zon schijnt en er klinkt het geluid van vogels op de achtergrond.</w:t>
      </w:r>
    </w:p>
    <w:p>
      <w:pPr>
        <w:pStyle w:val="Heading1"/>
      </w:pPr>
      <w:r>
        <w:t>Script</w:t>
      </w:r>
    </w:p>
    <w:p>
      <w:pPr>
        <w:spacing w:line="360" w:lineRule="auto"/>
      </w:pPr>
      <w:r>
        <w:t>[Boer Bas]: (krabt op zijn hoofd) Dana, ik kan mijn favoriete kip, Klara, nergens vinden! Ze is gewoon verdwenen!</w:t>
        <w:br/>
        <w:t>[Detective Dana]: (neigt zich voorover en kijkt onderzoekend om zich heen) Geen zorgen, Bas. We gaan haar vinden. Waar zag je haar voor het laatst?</w:t>
        <w:br/>
        <w:t>[Boer Bas]: (wijst naar links) Ze was hier rond aan het scharrelen bij het hok. Ik keek even de andere kant op, en toen was ze weg!</w:t>
        <w:br/>
        <w:t>[Detective Dana]: (loopt rond en onderzoekt de grond) Hmm, ik zie wat veren. Misschien heeft ze een nieuw avontuur gezocht?</w:t>
        <w:br/>
        <w:t>[Boer Bas]: (lacht) Klara houdt wel van avontuur, maar ze komt altijd terug voor het eten!</w:t>
        <w:br/>
        <w:t>[Detective Dana]: (steekt een vinger op) Ah, ik weet het! Misschien zit ze op een geheime plek. Heb je een plek waar ze zich graag verstopt?</w:t>
        <w:br/>
        <w:t>[Boer Bas]: (denkt na) Nou, er is die oude hooibaal waar ze soms op klimt...</w:t>
        <w:br/>
        <w:t>[Detective Dana]: (loopt naar de denkbeeldige hooibaal) Laten we eens kijken. Misschien vindt ze het daar wel lekker warm en knus.</w:t>
        <w:br/>
        <w:t>[Boer Bas]: (volgt Dana) Klara, kom eens tevoorschijn! Misschien vindt ze het leuk om verstoppertje te spelen.</w:t>
        <w:br/>
        <w:t>[Detective Dana]: (doet alsof ze onder de hooibaal kijkt) Aha! Kijk eens wie we hier hebben!</w:t>
        <w:br/>
        <w:t>[Boer Bas]: (klapt in zijn handen) Klara! Je was ons aan het foppen, hè?</w:t>
        <w:br/>
        <w:t>[Detective Dana]: (lacht) Je hebt een slimme kip, Bas. Ze houdt je goed bezig!</w:t>
        <w:br/>
        <w:t>[Boer Bas]: (aait denkbeeldige kip) Bedankt, Dana. Zonder jou had ik haar nooit gevonden!</w:t>
        <w:br/>
        <w:t>[Detective Dana]: (buigt lichtjes) Graag gedaan, Bas. Als je nog eens een mysterie hebt, weet je me te vinden!</w:t>
        <w:br/>
        <w:t>[Boer Bas]: (grinnikt) Volgende keer hoop ik dat het mysterie van de verdwenen koekjes is.</w:t>
        <w:br/>
        <w:t>[Detective Dana]: (knipoogt) Misschien ben ik daar ook wel goed in!</w:t>
        <w:br/>
        <w:t>[Boer Bas]: (zwaait) Tot de volgende keer, Dana! Geef Klara nog een knipoog van me.</w:t>
        <w:br/>
        <w:t>[Detective Dana]: (zwaait terug) Tot ziens, Bas. En blijf goed op je kippen letten!</w:t>
        <w:br/>
        <w:t>[Boer Bas]: (lachend) Zal ik doen! Dag!</w:t>
        <w:br/>
        <w:t>[Detective Dana]: (loopt af) Dag, Bas!</w:t>
        <w:br/>
      </w:r>
    </w:p>
    <w:p>
      <w:pPr>
        <w:pStyle w:val="Heading1"/>
      </w:pPr>
      <w:r>
        <w:t>Regie-aanwijzingen</w:t>
      </w:r>
    </w:p>
    <w:p>
      <w:r>
        <w:t>Laat Boer Bas met brede gebaren en een vrolijke stem spreken. Detective Dana moet onderzoekend en met een nieuwsgierige toon praten. Zorg voor interactie met denkbeeldige elementen zoals de kip en hooibalen.</w:t>
      </w:r>
    </w:p>
    <w:p>
      <w:pPr>
        <w:pStyle w:val="Heading1"/>
      </w:pPr>
      <w:r>
        <w:t>Leerdoelen</w:t>
      </w:r>
    </w:p>
    <w:p>
      <w:r>
        <w:t>Leerlingen leren over het oplossen van problemen en samenwerken. Het script stimuleert creatief denken en inlevingsvermogen.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