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Vermiste Kip</w:t>
      </w:r>
    </w:p>
    <w:p>
      <w:r>
        <w:rPr>
          <w:b/>
        </w:rPr>
        <w:t xml:space="preserve">Categorieën: </w:t>
      </w:r>
      <w:r>
        <w:t>Genre: Komedie, Leeftijd: Middenbouw</w:t>
      </w:r>
    </w:p>
    <w:p>
      <w:pPr>
        <w:pStyle w:val="Heading1"/>
      </w:pPr>
      <w:r>
        <w:t>Introductie</w:t>
      </w:r>
    </w:p>
    <w:p>
      <w:r>
        <w:t>In dit komische stuk volgen we Boer Bas en Detective Doortje terwijl ze op zoek gaan naar een vermiste kip. Het verhaal zit vol humor en leert kinderen over samenwerking en probleemoplossing.</w:t>
      </w:r>
    </w:p>
    <w:p>
      <w:pPr>
        <w:pStyle w:val="Heading1"/>
      </w:pPr>
      <w:r>
        <w:t>Karakters</w:t>
      </w:r>
    </w:p>
    <w:p>
      <w:pPr>
        <w:pStyle w:val="ListBullet"/>
      </w:pPr>
      <w:r>
        <w:t>• Boer Bas: Een vrolijke en soms verstrooide boer die altijd een lach op zijn gezicht heeft.</w:t>
      </w:r>
    </w:p>
    <w:p>
      <w:pPr>
        <w:pStyle w:val="ListBullet"/>
      </w:pPr>
      <w:r>
        <w:t>• Detective Doortje: Een slimme en nieuwsgierige detective die alles tot op de bodem uitzoekt.</w:t>
      </w:r>
    </w:p>
    <w:p>
      <w:pPr>
        <w:pStyle w:val="Heading1"/>
      </w:pPr>
      <w:r>
        <w:t>Het Toneel</w:t>
      </w:r>
    </w:p>
    <w:p>
      <w:r>
        <w:t>Op het erf van Boer Bas, met een denkbeeldige kippenhok en een paar hooibalen.</w:t>
      </w:r>
    </w:p>
    <w:p>
      <w:pPr>
        <w:pStyle w:val="Heading1"/>
      </w:pPr>
      <w:r>
        <w:t>Script</w:t>
      </w:r>
    </w:p>
    <w:p>
      <w:pPr>
        <w:spacing w:line="360" w:lineRule="auto"/>
      </w:pPr>
      <w:r>
        <w:t>[Boer Bas]: (krabt op zijn hoofd) Waar is Kippie nou gebleven?</w:t>
        <w:br/>
        <w:t>[Detective Doortje]: (pakt een vergrootglas) Geen zorgen, ik zal haar vinden!</w:t>
        <w:br/>
        <w:t>[Boer Bas]: (wijst naar het kippenhok) Ze was net nog hier...</w:t>
        <w:br/>
        <w:t>[Detective Doortje]: (buigt zich voorover) Hmm, ik zie kippensporen!</w:t>
        <w:br/>
        <w:t>[Boer Bas]: (kijkt verbaasd) Echt waar? Wat slim van je!</w:t>
        <w:br/>
        <w:t>[Detective Doortje]: (volgt de sporen) Ze leiden naar de hooibalen.</w:t>
        <w:br/>
        <w:t>[Boer Bas]: (loopt achter haar aan) Denk je dat ze zich verstopt?</w:t>
        <w:br/>
        <w:t>[Detective Doortje]: (knikt) Of misschien zoekt ze een plekje voor een ei.</w:t>
        <w:br/>
        <w:t>[Boer Bas]: (klapt in zijn handen) Dat zou zomaar kunnen!</w:t>
        <w:br/>
        <w:t>[Detective Doortje]: (luistert aandachtig) Hoor je dat geluid?</w:t>
        <w:br/>
        <w:t>[Boer Bas]: (luistert) Het klinkt als gekakel!</w:t>
        <w:br/>
        <w:t>[Detective Doortje]: (wijst) Daar achter die hooibaal!</w:t>
        <w:br/>
        <w:t>[Boer Bas]: (rent erheen) Kippie, daar ben je!</w:t>
        <w:br/>
        <w:t>[Detective Doortje]: (glimlacht) Gevonden! Case closed.</w:t>
        <w:br/>
        <w:t>[Boer Bas]: (aait denkbeeldige kip) Goed dat je weer terug bent.</w:t>
        <w:br/>
        <w:t>[Detective Doortje]: (pakt notitieboekje) Nog tips voor de volgende keer?</w:t>
        <w:br/>
        <w:t>[Boer Bas]: (denkt na) Misschien een bel om haar nek?</w:t>
        <w:br/>
        <w:t>[Detective Doortje]: (lacht) Of een GPS-tracker!</w:t>
        <w:br/>
        <w:t>[Boer Bas]: (lacht hardop) Dat zou wat zijn!</w:t>
        <w:br/>
        <w:t>[Detective Doortje]: (pakt haar vergrootglas) Nou, mijn werk hier is gedaan.</w:t>
        <w:br/>
        <w:t>[Boer Bas]: (zwaait) Bedankt, Doortje! Tot de volgende keer!</w:t>
        <w:br/>
        <w:t>[Detective Doortje]: (zwaait terug) Altijd een plezier om te helpen!</w:t>
      </w:r>
    </w:p>
    <w:p>
      <w:pPr>
        <w:pStyle w:val="Heading1"/>
      </w:pPr>
      <w:r>
        <w:t>Regie-aanwijzingen</w:t>
      </w:r>
    </w:p>
    <w:p>
      <w:r>
        <w:t>De spelers kunnen veel expressie gebruiken, zoals verbaasde gezichten en overdreven speurbewegingen. Gebruik de ruimte om rond te lopen en de 'kip' te zoeken.</w:t>
      </w:r>
    </w:p>
    <w:p>
      <w:pPr>
        <w:pStyle w:val="Heading1"/>
      </w:pPr>
      <w:r>
        <w:t>Leerdoelen</w:t>
      </w:r>
    </w:p>
    <w:p>
      <w:r>
        <w:t>Leerlingen leren samenwerken, probleemoplossend denken en het belang van communicatie.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