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 Avontuur op de Zolder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theaterscript neemt kinderen mee op een komisch ruimteavontuur, terwijl ze leren over de planeten en het universum. Ideaal voor een leerzame en leuke uitvoering in de klas!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nieuwsgierig, altijd op zoek naar avontuur.</w:t>
      </w:r>
    </w:p>
    <w:p>
      <w:pPr>
        <w:pStyle w:val="ListBullet"/>
      </w:pPr>
      <w:r>
        <w:t>• Professor Petra: Slim en een beetje verstrooid, dol op wetenschap en feiten.</w:t>
      </w:r>
    </w:p>
    <w:p>
      <w:pPr>
        <w:pStyle w:val="Heading1"/>
      </w:pPr>
      <w:r>
        <w:t>Het Toneel</w:t>
      </w:r>
    </w:p>
    <w:p>
      <w:r>
        <w:t>De zolder van een huis, gevuld met dozen en oude spullen. Er is een grote wereldkaart aan de muur en een telescoop voor het raam.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(wijst naar de telescoop) Petra, kijk! Daar is Jupiter! Reuze groot, hè?</w:t>
        <w:br/>
        <w:t>[Professor Petra]: (duwt haar bril omhoog) Inderdaad, Alex. Wist je dat er minstens 79 manen om Jupiter draaien?</w:t>
        <w:br/>
        <w:t>[Astronaut Alex]: (met grote ogen) Wow, dat is net een maanfeest! Denk je dat er ruimtewezens meedoen?</w:t>
        <w:br/>
        <w:t>[Professor Petra]: (lachend) Wie weet! Maar voorlopig hebben we daar nog geen bewijs van.</w:t>
        <w:br/>
        <w:t>[Astronaut Alex]: (kijkt door de telescoop) Zie je die rode vlek daar? Is dat de grote storm?</w:t>
        <w:br/>
        <w:t>[Professor Petra]: (knikkend) Ja, dat is de Grote Rode Vlek. Een storm die al meer dan 300 jaar woedt!</w:t>
        <w:br/>
        <w:t>[Astronaut Alex]: (enthousiast springend) Zou die storm ooit stoppen? Of blijft hij eeuwig draaien?</w:t>
        <w:br/>
        <w:t>[Professor Petra]: (peinzend) Goede vraag. Het is een van de mysteries van het universum.</w:t>
        <w:br/>
        <w:t>[Astronaut Alex]: (wijzend naar de wereldkaart) Kunnen we naar Mars gaan? Ik wil de rotsen zien!</w:t>
        <w:br/>
        <w:t>[Professor Petra]: (grijnzend) Misschien over een paar jaar, als de technologie verder is.</w:t>
        <w:br/>
        <w:t>[Astronaut Alex]: (dramatisch) Wat als we nu al een raket bouwen?</w:t>
        <w:br/>
        <w:t>[Professor Petra]: (lachend) Eerst wat meer leren over raketwetenschap, zou ik zeggen.</w:t>
        <w:br/>
        <w:t>[Astronaut Alex]: (doet alsof hij een helm opzet) Oké, missie uitgesteld. Maar niet voor lang!</w:t>
        <w:br/>
        <w:t>[Professor Petra]: (pakt een boek) Laten we dan beginnen met leren. Ken je de verschillende planeten?</w:t>
        <w:br/>
        <w:t>[Astronaut Alex]: (telt op zijn vingers) Mercurius, Venus, Aarde... oh ja, en Mars!</w:t>
        <w:br/>
        <w:t>[Professor Petra]: (trots) Goed bezig, Alex! Vergeet Saturnus en zijn mooie ringen niet.</w:t>
        <w:br/>
        <w:t>[Astronaut Alex]: (zwaait met zijn armen als ringen) Oh ja, die zijn prachtig! Alsof je door een hoepel danst.</w:t>
        <w:br/>
        <w:t>[Professor Petra]: (glimlachend) Precies, en dat is slechts het begin van ons ruimteavontuur.</w:t>
        <w:br/>
        <w:t>[Astronaut Alex]: (met een schreeuw) Op naar het onbekende universum!</w:t>
        <w:br/>
        <w:t>[Professor Petra]: (lachend) En wie weet, ontdekken we nog meer geheimen van de ruimte.</w:t>
        <w:br/>
        <w:t>[Astronaut Alex]: (zwaaiend) Tot de sterren en daar voorbij!</w:t>
        <w:br/>
        <w:t>[Professor Petra]: (zwaaiend) Inderdaad, laten we ons voorbereiden op de reis van ons leven!</w:t>
      </w:r>
    </w:p>
    <w:p>
      <w:pPr>
        <w:pStyle w:val="Heading1"/>
      </w:pPr>
      <w:r>
        <w:t>Regie-aanwijzingen</w:t>
      </w:r>
    </w:p>
    <w:p>
      <w:r>
        <w:t>Gebruik een enthousiaste toon voor Alex en een meer bedachtzame toon voor Petra. Maak gebruik van de ruimte op het toneel om de nieuwsgierigheid van Alex uit te beelden.</w:t>
      </w:r>
    </w:p>
    <w:p>
      <w:pPr>
        <w:pStyle w:val="Heading1"/>
      </w:pPr>
      <w:r>
        <w:t>Leerdoelen</w:t>
      </w:r>
    </w:p>
    <w:p>
      <w:r>
        <w:t>Leerlingen leren over de planeten in ons zonnestelsel en enkele interessante feiten over Jupiter en Saturnus.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