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Vlog Avonturen van Lisa en Sam</w:t>
      </w:r>
    </w:p>
    <w:p>
      <w:r>
        <w:rPr>
          <w:b/>
        </w:rPr>
        <w:t xml:space="preserve">Categorieën: </w:t>
      </w:r>
      <w:r>
        <w:t>Leeftijd: Middenbouw, Genre: Avontuur</w:t>
      </w:r>
    </w:p>
    <w:p>
      <w:pPr>
        <w:pStyle w:val="Heading1"/>
      </w:pPr>
      <w:r>
        <w:t>Introductie</w:t>
      </w:r>
    </w:p>
    <w:p>
      <w:r>
        <w:t>Dit script neemt kinderen mee op een avontuur met Lisa en Sam, twee vrienden die de wereld van vloggen ontdekken. Samen gebruiken ze hun verbeelding om een spannend verhaal te maken.</w:t>
      </w:r>
    </w:p>
    <w:p>
      <w:pPr>
        <w:pStyle w:val="Heading1"/>
      </w:pPr>
      <w:r>
        <w:t>Karakters</w:t>
      </w:r>
    </w:p>
    <w:p>
      <w:pPr>
        <w:pStyle w:val="ListBullet"/>
      </w:pPr>
      <w:r>
        <w:t>• Lisa: Enthousiaste jonge vlogger die altijd nieuwsgierig is naar nieuwe avonturen.</w:t>
      </w:r>
    </w:p>
    <w:p>
      <w:pPr>
        <w:pStyle w:val="ListBullet"/>
      </w:pPr>
      <w:r>
        <w:t>• Sam: Voorzichtige en slimme vriend van Lisa die graag helpt bij het bedenken van creatieve ideeën.</w:t>
      </w:r>
    </w:p>
    <w:p>
      <w:pPr>
        <w:pStyle w:val="Heading1"/>
      </w:pPr>
      <w:r>
        <w:t>Het Toneel</w:t>
      </w:r>
    </w:p>
    <w:p>
      <w:r>
        <w:t>Een zonnige middag in het park, met een bankje en veel ruimte voor verbeelding.</w:t>
      </w:r>
    </w:p>
    <w:p>
      <w:pPr>
        <w:pStyle w:val="Heading1"/>
      </w:pPr>
      <w:r>
        <w:t>Script</w:t>
      </w:r>
    </w:p>
    <w:p>
      <w:pPr>
        <w:spacing w:line="360" w:lineRule="auto"/>
      </w:pPr>
      <w:r>
        <w:t>[Lisa]: (met camera in de hand, enthousiast) Hallo allemaal, welkom terug bij mijn vlog! Vandaag gaan we iets heel bijzonders doen!</w:t>
        <w:br/>
        <w:t>[Sam]: (kijkt om zich heen, nieuwsgierig) Wat gaan we doen, Lisa? Het is zo'n mooie dag!</w:t>
        <w:br/>
        <w:t>[Lisa]: (wijst naar een grote boom) Zie je die boom daar? We gaan een verhaal verzinnen over wat er allemaal in die boom zou kunnen wonen!</w:t>
        <w:br/>
        <w:t>[Sam]: (denkt na) Misschien woont er wel een geheime club van eekhoorns die allemaal vlogs maken net als jij!</w:t>
        <w:br/>
        <w:t>[Lisa]: (lachend) Dat is een geweldig idee, Sam! Wat zouden die eekhoorns allemaal filmen, denk je?</w:t>
        <w:br/>
        <w:t>[Sam]: (grijnst) Misschien maken ze filmpjes over hoe ze de lekkerste eikels vinden en hoe ze hun nesten bouwen.</w:t>
        <w:br/>
        <w:t>[Lisa]: (zet de camera op zichzelf) Oké, laten we beginnen! Hallo vriendeekhoorns! Wat hebben jullie vandaag allemaal gedaan?</w:t>
        <w:br/>
        <w:t>[Sam]: (doet alsof hij een eekhoorn is) We hebben een wedstrijd gehouden om te zien wie de verste sprong kan maken!</w:t>
        <w:br/>
        <w:t>[Lisa]: (met grote ogen) En wie heeft er gewonnen?</w:t>
        <w:br/>
        <w:t>[Sam]: (trots) Ik natuurlijk! Maar het was wel heel spannend.</w:t>
        <w:br/>
        <w:t>[Lisa]: (klapt in haar handen) Dat klinkt als een geweldige vlog, Sam! Wat doen jullie nog meer in de geheime club?</w:t>
        <w:br/>
        <w:t>[Sam]: (fluistert) We hebben ook een geheim recept voor de beste nootjespasta. Maar dat is topgeheim!</w:t>
        <w:br/>
        <w:t>[Lisa]: (geheimzinnig) Oh, vertel het me niet! Dan is het niet meer geheim. Maar het klinkt heerlijk!</w:t>
        <w:br/>
        <w:t>[Sam]: (lachend) Misschien kunnen we het ooit samen maken, gewoon voor de lol.</w:t>
        <w:br/>
        <w:t>[Lisa]: (knikt enthousiast) Absoluut! Bedankt voor het delen van je fantasie, Sam. Dit was een geweldige vlog!</w:t>
        <w:br/>
        <w:t>[Sam]: (glimlacht) Graag gedaan, Lisa. Laten we nog meer avonturen verzinnen!</w:t>
        <w:br/>
        <w:t>[Lisa]: (zwaait naar de camera) Tot de volgende keer, vrienden! Vergeet niet te abonneren voor meer avonturen!</w:t>
        <w:br/>
        <w:t>[Sam]: (zwaait naar de camera) Doei allemaal! Tot snel!</w:t>
        <w:br/>
        <w:t>[Lisa]: (kijkt naar Sam) Ik ben blij dat we dit samen doen. Je hebt altijd zulke leuke ideeën.</w:t>
        <w:br/>
        <w:t>[Sam]: (bescheiden) Jij ook, Lisa. Jij maakt het altijd zo levendig!</w:t>
        <w:br/>
        <w:t>[Lisa]: (enthousiast) Laten we nog meer avonturen bedenken voor de volgende vlog!</w:t>
        <w:br/>
        <w:t>[Sam]: (lachend) Ja, laten we dat doen! Ik kan niet wachten om meer te verzinnen.</w:t>
        <w:br/>
        <w:t>[Lisa]: (grijpt de camera) Laten we afsluiten en genieten van de zon!</w:t>
        <w:br/>
        <w:t>[Sam]: (kijkend naar de lucht) Ja, laten we dat doen. Wat een dag!</w:t>
      </w:r>
    </w:p>
    <w:p>
      <w:pPr>
        <w:pStyle w:val="Heading1"/>
      </w:pPr>
      <w:r>
        <w:t>Regie-aanwijzingen</w:t>
      </w:r>
    </w:p>
    <w:p>
      <w:r>
        <w:t>Gebruik expressieve gezichtsuitdrukkingen en levendige stemintonaties om de persoonlijkheden van Lisa en Sam te benadrukken. Het park kan worden gesuggereerd door de ruimte en lichaamstaal.</w:t>
      </w:r>
    </w:p>
    <w:p>
      <w:pPr>
        <w:pStyle w:val="Heading1"/>
      </w:pPr>
      <w:r>
        <w:t>Leerdoelen</w:t>
      </w:r>
    </w:p>
    <w:p>
      <w:r>
        <w:t>Leerlingen ontdekken de creatieve mogelijkheden van vloggen en hoe ze hun verbeelding kunnen gebruiken om verhalen te vertellen.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