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Verborgen Geheim van de Jungletempel</w:t>
      </w:r>
    </w:p>
    <w:p>
      <w:r>
        <w:rPr>
          <w:b/>
        </w:rPr>
        <w:t xml:space="preserve">Categorieën: </w:t>
      </w:r>
      <w:r>
        <w:t>Leeftijd: Bovenbouw, Genre: Avontuur</w:t>
      </w:r>
    </w:p>
    <w:p>
      <w:pPr>
        <w:pStyle w:val="Heading1"/>
      </w:pPr>
      <w:r>
        <w:t>Introductie</w:t>
      </w:r>
    </w:p>
    <w:p>
      <w:r>
        <w:t>Na hun eerste ontdekkingen in de jungle, stuiten Timo en Maya op een verborgen tempel. Hier wacht een nieuw avontuur vol verrassingen en educatieve momenten.</w:t>
      </w:r>
    </w:p>
    <w:p>
      <w:pPr>
        <w:pStyle w:val="Heading1"/>
      </w:pPr>
      <w:r>
        <w:t>Karakters</w:t>
      </w:r>
    </w:p>
    <w:p>
      <w:pPr>
        <w:pStyle w:val="ListBullet"/>
      </w:pPr>
      <w:r>
        <w:t>• Timo: Een nieuwsgierige en slimme jongen die altijd wil leren over de natuur</w:t>
      </w:r>
    </w:p>
    <w:p>
      <w:pPr>
        <w:pStyle w:val="ListBullet"/>
      </w:pPr>
      <w:r>
        <w:t>• Maya: Een avontuurlijke en dappere meisje die graag nieuwe plekken ontdekt</w:t>
      </w:r>
    </w:p>
    <w:p>
      <w:pPr>
        <w:pStyle w:val="Heading1"/>
      </w:pPr>
      <w:r>
        <w:t>Het Toneel</w:t>
      </w:r>
    </w:p>
    <w:p>
      <w:r>
        <w:t>Tussen de dichte begroeiing doemt een oude, met mos bedekte tempel op, verborgen in de jungle.</w:t>
      </w:r>
    </w:p>
    <w:p>
      <w:pPr>
        <w:pStyle w:val="Heading1"/>
      </w:pPr>
      <w:r>
        <w:t>Script</w:t>
      </w:r>
    </w:p>
    <w:p>
      <w:pPr>
        <w:spacing w:line="360" w:lineRule="auto"/>
      </w:pPr>
      <w:r>
        <w:t>[Timo]: (wijzend en verbaasd) Maya, kijk daar! Een tempel, midden in de jungle!</w:t>
        <w:br/>
        <w:t>[Maya]: (onder de indruk) Wauw, dat is ongelooflijk. Laten we een kijkje nemen.</w:t>
        <w:br/>
        <w:t>[Timo]: (voorzichtig) Voorzichtig, de stenen zijn glad en oud.</w:t>
        <w:br/>
        <w:t>[Maya]: (glimlachend) Geen zorgen, ik ben altijd klaar voor avontuur!</w:t>
        <w:br/>
        <w:t>[Timo]: (kijkt rond) Zie je die inscripties op de muren? Ze lijken wel eeuwenoud.</w:t>
        <w:br/>
        <w:t>[Maya]: (onderzoekend) Misschien vertellen ze ons iets over de mensen die hier ooit leefden.</w:t>
        <w:br/>
        <w:t>[Timo]: (geïnteresseerd) Ja, misschien waren ze wel jagers of verzamelaars.</w:t>
        <w:br/>
        <w:t>[Maya]: (luistert naar geluiden) Hoor je dat geritsel?</w:t>
        <w:br/>
        <w:t>[Timo]: (alert) Ja, dat klinkt alsof er iets groots in de buurt is.</w:t>
        <w:br/>
        <w:t>[Maya]: (voorzichtig) Laten we stil zijn en goed opletten.</w:t>
        <w:br/>
        <w:t>[Timo]: (wijst) Kijk daar! Een jaguar! Snel, we moeten een veilige plek vinden.</w:t>
        <w:br/>
        <w:t>[Maya]: (vastberaden) We kunnen ons verstoppen achter die grote stenen.</w:t>
        <w:br/>
        <w:t>[Timo]: (ademt diep) Dat was close. Jaguars zijn prachtige dieren, maar ook gevaarlijk.</w:t>
        <w:br/>
        <w:t>[Maya]: (bemoedigend) Ja, en als we rustig blijven, kunnen we ze misschien bewonderen zonder gevaar.</w:t>
        <w:br/>
        <w:t>[Timo]: (fluisterend) Wist je dat jaguars de sterkste kaak hebben van alle katachtigen?</w:t>
        <w:br/>
        <w:t>[Maya]: (verwonderd) Echt waar? Dat maakt ze nog indrukwekkender.</w:t>
        <w:br/>
        <w:t>[Timo]: (denkt na) De natuur heeft echt verbazingwekkende manieren om roofdieren te laten overleven.</w:t>
        <w:br/>
        <w:t>[Maya]: (knikt) En dat maakt ons avontuur hier zo spannend.</w:t>
        <w:br/>
        <w:t>[Timo]: (luisterend) Het klinkt alsof de jaguar verder is gegaan.</w:t>
        <w:br/>
        <w:t>[Maya]: (ontspannen) Laten we voorzichtig verdergaan en de tempel verder verkennen.</w:t>
        <w:br/>
        <w:t>[Timo]: (wijst) Daar is een trap naar beneden. Misschien leidt het naar een geheime kamer.</w:t>
        <w:br/>
        <w:t>[Maya]: (enthousiast) Laten we het ontdekken, Timo! Wie weet welke geheimen we nog meer vinden.</w:t>
        <w:br/>
        <w:t>[Timo]: (vastberaden) En terwijl we ontdekken, leren we steeds meer over deze ongelooflijke plek.</w:t>
        <w:br/>
        <w:t>[Maya]: (lachend) Precies, elk avontuur is een les op zich.</w:t>
        <w:br/>
        <w:t>[Timo]: (wijzend) Kom op, Maya, de jungletempel wacht op ons volgende avontuur!</w:t>
        <w:br/>
        <w:t>[Maya]: (volgt Timo) Samen ontdekken we de geheimen van de jungle.</w:t>
        <w:br/>
        <w:t>[Timo]: (grijnzend) En we leren elke dag iets nieuws.</w:t>
        <w:br/>
        <w:t>[Maya]: (blij) Absoluut! Laten we gaan, Timo!</w:t>
      </w:r>
    </w:p>
    <w:p>
      <w:pPr>
        <w:pStyle w:val="Heading1"/>
      </w:pPr>
      <w:r>
        <w:t>Regie-aanwijzingen</w:t>
      </w:r>
    </w:p>
    <w:p>
      <w:r>
        <w:t>De scène speelt zich af in een mysterieuze, met mos bedekte tempel in de jungle. De acteurs moeten een gevoel van verwondering en spanning overbrengen. Geluiden van de jungle, zoals het roepen van een toekan of het geritsel van bladeren, kunnen worden gebruikt om de sfeer te versterken.</w:t>
      </w:r>
    </w:p>
    <w:p>
      <w:pPr>
        <w:pStyle w:val="Heading1"/>
      </w:pPr>
      <w:r>
        <w:t>Leerdoelen</w:t>
      </w:r>
    </w:p>
    <w:p>
      <w:r>
        <w:t>In deze scène leren leerlingen over de biodiversiteit van de jungle, de overlevingstechnieken van roofdieren zoals de jaguar en de historische context van oude beschavingen die in de jungle leefden. Het avontuur in de tempel stimuleert nieuwsgierigheid en onderzoek.</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