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Onverwachte Vriendschap in het Park</w:t>
      </w:r>
    </w:p>
    <w:p>
      <w:r>
        <w:rPr>
          <w:b/>
        </w:rPr>
        <w:t xml:space="preserve">Categorieën: </w:t>
      </w:r>
      <w:r>
        <w:t>Leeftijd: Middenbouw, Genre: Avontuur</w:t>
      </w:r>
    </w:p>
    <w:p>
      <w:pPr>
        <w:pStyle w:val="Heading1"/>
      </w:pPr>
      <w:r>
        <w:t>Introductie</w:t>
      </w:r>
    </w:p>
    <w:p>
      <w:r>
        <w:t>In 'Een Onverwachte Vriendschap in het Park' ontmoeten Anna en Bram elkaar in een park en beginnen samen aan een onverwacht avontuur. Dit script leert kinderen over de waarde van vriendschap en het ontdekken van de natuur.</w:t>
      </w:r>
    </w:p>
    <w:p>
      <w:pPr>
        <w:pStyle w:val="Heading1"/>
      </w:pPr>
      <w:r>
        <w:t>Karakters</w:t>
      </w:r>
    </w:p>
    <w:p>
      <w:pPr>
        <w:pStyle w:val="ListBullet"/>
      </w:pPr>
      <w:r>
        <w:t>• Anna: Een nieuwsgierige en avontuurlijke meid die van de natuur houdt.</w:t>
      </w:r>
    </w:p>
    <w:p>
      <w:pPr>
        <w:pStyle w:val="ListBullet"/>
      </w:pPr>
      <w:r>
        <w:t>• Bram: Een verlegen maar slimme jongen die graag meer vrienden wil maken.</w:t>
      </w:r>
    </w:p>
    <w:p>
      <w:pPr>
        <w:pStyle w:val="Heading1"/>
      </w:pPr>
      <w:r>
        <w:t>Het Toneel</w:t>
      </w:r>
    </w:p>
    <w:p>
      <w:r>
        <w:t>Een zonnig middag in een rustig park met fluitende vogels en ritselende bladeren. Er staan bankjes en er is een vijver in de buurt.</w:t>
      </w:r>
    </w:p>
    <w:p>
      <w:pPr>
        <w:pStyle w:val="Heading1"/>
      </w:pPr>
      <w:r>
        <w:t>Script</w:t>
      </w:r>
    </w:p>
    <w:p>
      <w:pPr>
        <w:spacing w:line="360" w:lineRule="auto"/>
      </w:pPr>
      <w:r>
        <w:t>[Anna]: (kijkt om zich heen en ademt de frisse lucht in) Wat is het hier prachtig!</w:t>
        <w:br/>
        <w:t>[Bram]: (zit op een bank en leest een boek) Ja, het is een perfecte plek om te lezen.</w:t>
        <w:br/>
        <w:t>[Anna]: (loopt naar Bram toe) Wat lees je?</w:t>
        <w:br/>
        <w:t>[Bram]: (verrast) Oh, hallo! Het is een boek over avontuurlijke reizen.</w:t>
        <w:br/>
        <w:t>[Anna]: (enthousiast) Dat klinkt spannend! Ik hou ook van avonturen.</w:t>
        <w:br/>
        <w:t>[Bram]: (glimlacht) Echt waar? Heb je een favoriet avontuur?</w:t>
        <w:br/>
        <w:t>[Anna]: (nadenkend) Hmm, ik denk dat een wandeling door het bos mijn favoriet is.</w:t>
        <w:br/>
        <w:t>[Bram]: (kijkt op van zijn boek) Dat klinkt leuk. Ik heb het bos nog nooit echt verkend.</w:t>
        <w:br/>
        <w:t>[Anna]: (opgewonden) Waarom gaan we niet samen op avontuur?</w:t>
        <w:br/>
        <w:t>[Bram]: (aarzelend) Samen? Ik weet niet...</w:t>
        <w:br/>
        <w:t>[Anna]: (bemoedigend) Kom op, het wordt vast leuk! We kunnen nieuwe dingen ontdekken.</w:t>
        <w:br/>
        <w:t>[Bram]: (langzaam knikkend) Oké, dat klinkt goed. Laten we het proberen.</w:t>
        <w:br/>
        <w:t>[Anna]: (springt op en neer) Geweldig! Laten we gaan!</w:t>
        <w:br/>
        <w:t>[Bram]: (staat op en glimlacht nerveus) Oké, maar jij leidt de weg.</w:t>
        <w:br/>
        <w:t>[Anna]: (wijst naar een pad) Daarheen, ik weet zeker dat we iets bijzonders vinden.</w:t>
        <w:br/>
        <w:t>[Bram]: (volgt Anna) Oké, wat denk je dat we gaan zien?</w:t>
        <w:br/>
        <w:t>[Anna]: (dromerig) Misschien vinden we wel een geheime tuin!</w:t>
        <w:br/>
        <w:t>[Bram]: (lachend) Of misschien een verborgen schat!</w:t>
        <w:br/>
        <w:t>[Anna]: (lachend) Precies, alles is mogelijk in een park!</w:t>
        <w:br/>
        <w:t>[Bram]: (kijkt om zich heen) Het is inderdaad een magische plek.</w:t>
        <w:br/>
        <w:t>[Anna]: (speels) Laten we eens goed rondkijken. Misschien vinden we wel iets.</w:t>
        <w:br/>
        <w:t>[Bram]: (kijkt nieuwsgierig rond) Ja, ik ben al benieuwd.</w:t>
        <w:br/>
        <w:t>[Anna]: (wijst naar een boom) Kijk daar! Is dat een vogelhuisje?</w:t>
        <w:br/>
        <w:t>[Bram]: (kijkt waar Anna wijst) Ja, en kijk, er zitten vogels in!</w:t>
        <w:br/>
        <w:t>[Anna]: (zachtjes) Mooi hè? Dat is het avontuur van de natuur.</w:t>
        <w:br/>
        <w:t>[Bram]: (glimlacht) Bedankt, Anna. Dit was een goed idee.</w:t>
        <w:br/>
        <w:t>[Anna]: (lachend) Graag gedaan, Bram. Vriendschap is ook een avontuur.</w:t>
        <w:br/>
        <w:t>[Bram]: (glimlacht breder) Ja, en ik ben blij dat we het samen beleven.</w:t>
      </w:r>
    </w:p>
    <w:p>
      <w:pPr>
        <w:pStyle w:val="Heading1"/>
      </w:pPr>
      <w:r>
        <w:t>Regie-aanwijzingen</w:t>
      </w:r>
    </w:p>
    <w:p>
      <w:r>
        <w:t>Zorg dat de kinderen energiek en enthousiast zijn als Anna en nieuwsgierig en verlegen als Bram. Gebruik expressieve gezichtsuitdrukkingen en stemintonaties om de emoties over te brengen.</w:t>
      </w:r>
    </w:p>
    <w:p>
      <w:pPr>
        <w:pStyle w:val="Heading1"/>
      </w:pPr>
      <w:r>
        <w:t>Leerdoelen</w:t>
      </w:r>
    </w:p>
    <w:p>
      <w:r>
        <w:t>Leerlingen leren over de waarde van vriendschap en het belang van openstaan voor nieuwe ervaringen. Ze ontdekken hoe het delen van interesses kan leiden tot nieuwe vriendschappen.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