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Slimme Surfavonturen</w:t>
      </w:r>
    </w:p>
    <w:p>
      <w:r>
        <w:rPr>
          <w:b/>
        </w:rPr>
        <w:t xml:space="preserve">Categorieën: </w:t>
      </w:r>
      <w:r>
        <w:t>Genre: Komedie, Leeftijd: Bovenbouw</w:t>
      </w:r>
    </w:p>
    <w:p>
      <w:pPr>
        <w:pStyle w:val="Heading1"/>
      </w:pPr>
      <w:r>
        <w:t>Introductie</w:t>
      </w:r>
    </w:p>
    <w:p>
      <w:r>
        <w:t>Dit script is een grappige en leerzame voorstelling over de avonturen van Zara en Max terwijl ze leren over internetveiligheid. Perfect voor kinderen om op een speelse manier te leren over veilig surfen!</w:t>
      </w:r>
    </w:p>
    <w:p>
      <w:pPr>
        <w:pStyle w:val="Heading1"/>
      </w:pPr>
      <w:r>
        <w:t>Karakters</w:t>
      </w:r>
    </w:p>
    <w:p>
      <w:pPr>
        <w:pStyle w:val="ListBullet"/>
      </w:pPr>
      <w:r>
        <w:t>• Zara: Een nieuwsgierige en slimme leerling die altijd op zoek is naar nieuwe dingen om te leren.</w:t>
      </w:r>
    </w:p>
    <w:p>
      <w:pPr>
        <w:pStyle w:val="ListBullet"/>
      </w:pPr>
      <w:r>
        <w:t>• Max: Een grappige en ietwat verstrooide leerling die graag speelt en vaak in grappige situaties terechtkomt.</w:t>
      </w:r>
    </w:p>
    <w:p>
      <w:pPr>
        <w:pStyle w:val="Heading1"/>
      </w:pPr>
      <w:r>
        <w:t>Het Toneel</w:t>
      </w:r>
    </w:p>
    <w:p>
      <w:r>
        <w:t>Het toneel is een eenvoudige woonkamer met een denkbeeldige computer in het midden. Zara en Max zitten samen voor de computer.</w:t>
      </w:r>
    </w:p>
    <w:p>
      <w:pPr>
        <w:pStyle w:val="Heading1"/>
      </w:pPr>
      <w:r>
        <w:t>Script</w:t>
      </w:r>
    </w:p>
    <w:p>
      <w:pPr>
        <w:spacing w:line="360" w:lineRule="auto"/>
      </w:pPr>
      <w:r>
        <w:t>[Zara]: (kijkend naar de computer) Max, weet je dat we vandaag over internetveiligheid leren?</w:t>
        <w:br/>
        <w:t>[Max]: (lachend) Internetveiligheid? Bedoel je dat ik mijn koekjes moet verstoppen?</w:t>
        <w:br/>
        <w:t>[Zara]: (grinnikend) Nee, gekkie! Over veilig surfen online.</w:t>
        <w:br/>
        <w:t>[Max]: (fronst) Oh, bedoel je dat ik niet moet surfen op mijn skateboard?</w:t>
        <w:br/>
        <w:t>[Zara]: (lachend) Nee! Zoals dat je sterke wachtwoorden moet gebruiken.</w:t>
        <w:br/>
        <w:t>[Max]: (peinzend) Ah, zoals 'pannenkoeken123'?</w:t>
        <w:br/>
        <w:t>[Zara]: (knikt) Ja, maar misschien zonder de pannenkoeken.</w:t>
        <w:br/>
        <w:t>[Max]: (speels) Dus, 'groentesoep456' dan?</w:t>
        <w:br/>
        <w:t>[Zara]: (lachend) Ook goed! En nooit je wachtwoord delen.</w:t>
        <w:br/>
        <w:t>[Max]: (klopt op zijn hoofd) Ik zal het in mijn hoofd bewaren.</w:t>
        <w:br/>
        <w:t>[Zara]: (zacht) En klik niet op verdachte links.</w:t>
        <w:br/>
        <w:t>[Max]: (wijzend) Dus niet op die link die zegt dat ik een miljoen heb gewonnen?</w:t>
        <w:br/>
        <w:t>[Zara]: (ernstig) Precies. Dat kan gevaarlijk zijn.</w:t>
        <w:br/>
        <w:t>[Max]: (grijnzend) Dan koop ik maar geen virtuele pannenkoeken.</w:t>
        <w:br/>
        <w:t>[Zara]: (lachend) Precies, en wees voorzichtig met wat je deelt.</w:t>
        <w:br/>
        <w:t>[Max]: (nadenkend) Oké, geen geheimen delen online.</w:t>
        <w:br/>
        <w:t>[Zara]: (knikkend) Precies, dat is slim!</w:t>
        <w:br/>
        <w:t>[Max]: (lachend) Gelukkig heb ik jou als internetgids!</w:t>
        <w:br/>
        <w:t>[Zara]: (glimlachend) Samen zijn we veilig en slim online!</w:t>
        <w:br/>
        <w:t>[Max]: (juichend) En nu... tijd voor een veilig spelletje!</w:t>
        <w:br/>
        <w:t>[Zara]: (enthousiast) Dat klinkt als een goed idee!</w:t>
        <w:br/>
        <w:t>[Max]: (lachend) En misschien wat echte pannenkoeken?</w:t>
        <w:br/>
        <w:t>[Zara]: (lachend) Ja, die zijn tenminste veilig te eten!</w:t>
      </w:r>
    </w:p>
    <w:p>
      <w:pPr>
        <w:pStyle w:val="Heading1"/>
      </w:pPr>
      <w:r>
        <w:t>Regie-aanwijzingen</w:t>
      </w:r>
    </w:p>
    <w:p>
      <w:r>
        <w:t>Zara spreekt duidelijk en zelfverzekerd, met een nieuwsgierige toon. Max heeft een speels en ondeugend stemgeluid. Bewegingen zijn energiek en levendig, vooral bij Max.</w:t>
      </w:r>
    </w:p>
    <w:p>
      <w:pPr>
        <w:pStyle w:val="Heading1"/>
      </w:pPr>
      <w:r>
        <w:t>Leerdoelen</w:t>
      </w:r>
    </w:p>
    <w:p>
      <w:r>
        <w:t>Leerlingen leren over internetveiligheid: het belang van sterke wachtwoorden, het vermijden van verdachte links, en het niet delen van persoonlijke informatie online.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