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Op Avontuur door het Heelal</w:t>
      </w:r>
    </w:p>
    <w:p>
      <w:r>
        <w:rPr>
          <w:b/>
        </w:rPr>
        <w:t xml:space="preserve">Categorieën: </w:t>
      </w:r>
      <w:r>
        <w:t>Leeftijd: Bovenbouw, Genre: Avontuur</w:t>
      </w:r>
    </w:p>
    <w:p>
      <w:pPr>
        <w:pStyle w:val="Heading1"/>
      </w:pPr>
      <w:r>
        <w:t>Introductie</w:t>
      </w:r>
    </w:p>
    <w:p>
      <w:r>
        <w:t>Ga mee op een reis door het heelal met Luna en Nova, twee avontuurlijke kinderen die dromen van sterren en verre planeten. Dit script biedt een fantasierijk avontuur vol leerzame momenten.</w:t>
      </w:r>
    </w:p>
    <w:p>
      <w:pPr>
        <w:pStyle w:val="Heading1"/>
      </w:pPr>
      <w:r>
        <w:t>Karakters</w:t>
      </w:r>
    </w:p>
    <w:p>
      <w:pPr>
        <w:pStyle w:val="ListBullet"/>
      </w:pPr>
      <w:r>
        <w:t>• Luna: Een nieuwsgierig en leergierig kind dat ervan droomt om astronaut te worden.</w:t>
      </w:r>
    </w:p>
    <w:p>
      <w:pPr>
        <w:pStyle w:val="ListBullet"/>
      </w:pPr>
      <w:r>
        <w:t>• Nova: Een fantasierijke en avontuurlijke geest die altijd klaar is voor een nieuw avontuur.</w:t>
      </w:r>
    </w:p>
    <w:p>
      <w:pPr>
        <w:pStyle w:val="Heading1"/>
      </w:pPr>
      <w:r>
        <w:t>Het Toneel</w:t>
      </w:r>
    </w:p>
    <w:p>
      <w:r>
        <w:t>De scène speelt zich af in een denkbeeldig ruimteschip dat door het heelal zweeft. De kinderen zitten in een zelfgemaakte 'cockpit'.</w:t>
      </w:r>
    </w:p>
    <w:p>
      <w:pPr>
        <w:pStyle w:val="Heading1"/>
      </w:pPr>
      <w:r>
        <w:t>Script</w:t>
      </w:r>
    </w:p>
    <w:p>
      <w:pPr>
        <w:spacing w:line="360" w:lineRule="auto"/>
      </w:pPr>
      <w:r>
        <w:t>[Luna]: (kijkt rond met grote ogen) Wow, Nova! Kijk eens naar al die sterren!</w:t>
        <w:br/>
        <w:t>[Nova]: (wijst naar een denkbeeldige ster) Zie je die daar? Volgens mij is dat een supernova!</w:t>
        <w:br/>
        <w:t>[Luna]: (denkt na) Een supernova? Wat is dat precies?</w:t>
        <w:br/>
        <w:t>[Nova]: (enthousiast) Dat is een ster die explodeert! Het is een van de helderste dingen die je kunt zien!</w:t>
        <w:br/>
        <w:t>[Luna]: (verbaasd) Wauw! Dat wist ik niet. Het heelal is echt vol verrassingen.</w:t>
        <w:br/>
        <w:t>[Nova]: (knikt) En er zijn ook zwarte gaten! Die zuigen alles op wat te dichtbij komt!</w:t>
        <w:br/>
        <w:t>[Luna]: (geïntrigeerd) Zwarte gaten? Dat klinkt een beetje eng.</w:t>
        <w:br/>
        <w:t>[Nova]: (lachend) Misschien, maar ook fascinerend! Het is alsof het een mysterie is dat wacht om opgelost te worden.</w:t>
        <w:br/>
        <w:t>[Luna]: (denkt na) Denk je dat we ooit naar een andere planeet kunnen reizen?</w:t>
        <w:br/>
        <w:t>[Nova]: (dromerig) Zeker weten! Misschien Mars, of zelfs verder, naar een andere sterrenstelsel!</w:t>
        <w:br/>
        <w:t>[Luna]: (glimlachend) Dat zou geweldig zijn. Stel je voor wat we allemaal kunnen ontdekken!</w:t>
        <w:br/>
        <w:t>[Nova]: (kijkend naar de 'ruimte') En wat als er buitenaards leven is? Dat zou pas een avontuur zijn!</w:t>
        <w:br/>
        <w:t>[Luna]: (opgewonden) Ja, en dan kunnen we vrienden maken met de aliens!</w:t>
        <w:br/>
        <w:t>[Nova]: (met pretoogjes) En wie weet, misschien leren ze ons wel hoe we sneller dan het licht kunnen reizen!</w:t>
        <w:br/>
        <w:t>[Luna]: (lachend) Dat zou pas handig zijn! Geen lange vliegreizen meer.</w:t>
        <w:br/>
        <w:t>[Nova]: (enthousiast) En geen files meer op aarde!</w:t>
        <w:br/>
        <w:t>[Luna]: (dromerig) Het heelal is echt een magische plek.</w:t>
        <w:br/>
        <w:t>[Nova]: (glimlachend) En er is nog zoveel te ontdekken. Laten we blijven dromen, Luna.</w:t>
        <w:br/>
        <w:t>[Luna]: (vastberaden) En wie weet, ooit worden die dromen werkelijkheid.</w:t>
        <w:br/>
        <w:t>[Nova]: (knikt) Samen kunnen we alles aan.</w:t>
        <w:br/>
        <w:t>[Luna]: (lachend) Op naar de sterren, Nova!</w:t>
        <w:br/>
        <w:t>[Nova]: (opgewekt) En verder, Luna, en verder!</w:t>
      </w:r>
    </w:p>
    <w:p>
      <w:pPr>
        <w:pStyle w:val="Heading1"/>
      </w:pPr>
      <w:r>
        <w:t>Regie-aanwijzingen</w:t>
      </w:r>
    </w:p>
    <w:p>
      <w:r>
        <w:t>Laat Luna enthousiast en leergierig overkomen, met een nieuwsgierige toon. Nova moet avontuurlijk en speels zijn, met een fantasierijke uitdrukking. Gebruik handgebaren om de sterren en andere hemellichamen aan te wijzen.</w:t>
      </w:r>
    </w:p>
    <w:p>
      <w:pPr>
        <w:pStyle w:val="Heading1"/>
      </w:pPr>
      <w:r>
        <w:t>Leerdoelen</w:t>
      </w:r>
    </w:p>
    <w:p>
      <w:r>
        <w:t>Leerlingen leren over hemellichamen zoals sterren, supernova's en zwarte gaten. Het script stimuleert interesse voor astronomie en laat kinderen nadenken over buitenaards leven en ruimtereizen.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