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Muzikale Avontuur van Lotte, Bas en Mozart</w:t>
      </w:r>
    </w:p>
    <w:p>
      <w:r>
        <w:rPr>
          <w:b/>
        </w:rPr>
        <w:t xml:space="preserve">Categorieën: </w:t>
      </w:r>
      <w:r>
        <w:t>Leeftijd: Middenbouw, Genre: Avontuur</w:t>
      </w:r>
    </w:p>
    <w:p>
      <w:pPr>
        <w:pStyle w:val="Heading1"/>
      </w:pPr>
      <w:r>
        <w:t>Introductie</w:t>
      </w:r>
    </w:p>
    <w:p>
      <w:r>
        <w:t>Na hun eerste ontmoeting met Mozart, duiken Lotte en Bas dieper in de wereld van muziekcompositie, samen met de meester zelf.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Lotte: Enthousiaste leerling met een passie voor muziek en nieuwsgierigheid naar klassieke componisten.</w:t>
      </w:r>
    </w:p>
    <w:p>
      <w:pPr>
        <w:pStyle w:val="ListBullet"/>
      </w:pPr>
      <w:r>
        <w:t>• Bas: Avontuurlijke leerling die houdt van spannende verhalen en graag meer wil leren over muziekgeschiedenis.</w:t>
      </w:r>
    </w:p>
    <w:p>
      <w:pPr>
        <w:pStyle w:val="Heading1"/>
      </w:pPr>
      <w:r>
        <w:t>Het Toneel</w:t>
      </w:r>
    </w:p>
    <w:p>
      <w:r>
        <w:t>Lotte en Bas bevinden zich in een droomwereld waar ze samen met Mozart aan een muziekstuk werken in een prachtig ingerichte muziekstudio uit de 18e eeuw.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[Lotte]: (kijkt om zich heen) Bas, kijk naar deze prachtige kamer!</w:t>
        <w:br/>
        <w:t>[Bas]: (onder de indruk) Wauw, het voelt alsof we in een paleis zijn.</w:t>
        <w:br/>
        <w:t>[Lotte]: (wijzend naar Mozart) En daar is hij, klaar om met ons muziek te maken!</w:t>
        <w:br/>
        <w:t>[Bas]: (glimlachend) Mozart, bedankt dat we mogen meedoen.</w:t>
        <w:br/>
        <w:t>[Mozart]: (beleefd knikkend) Het is mijn eer. Laten we beginnen!</w:t>
        <w:br/>
        <w:t>[Lotte]: (opgewonden) Wat als we beginnen met een vrolijke melodie?</w:t>
        <w:br/>
        <w:t>[Bas]: (enthousiast) Ja, iets energiek om iedereen te laten dansen!</w:t>
        <w:br/>
        <w:t>[Mozart]: (lachend) Een uitstekend idee. Laten we onze inspiratie de vrije loop.</w:t>
        <w:br/>
        <w:t>[Lotte]: (speelt een toon op een klavier) Wat vind je hiervan, Mozart?</w:t>
        <w:br/>
        <w:t>[Bas]: (klapt op de maat) Ja, dat klinkt geweldig!</w:t>
        <w:br/>
        <w:t>[Mozart]: (geconcentreerd) Laten we er een contramelodie aan toevoegen.</w:t>
        <w:br/>
        <w:t>[Lotte]: (schrijvend) Hoe kunnen we het nog interessanter maken?</w:t>
        <w:br/>
        <w:t>[Bas]: (peinzend) Misschien een onverwachte wending in het midden?</w:t>
        <w:br/>
        <w:t>[Mozart]: (knikkend) Perfect. Muziek moet altijd verrassen.</w:t>
        <w:br/>
        <w:t>[Lotte]: (lachend) En hoe zit het met een mooie afsluiting?</w:t>
        <w:br/>
        <w:t>[Bas]: (enthousiast) Iets dat mensen laat verlangen naar meer.</w:t>
        <w:br/>
        <w:t>[Mozart]: (met voldoening) Ja, zo bouwen we spanning op en lossen het prachtig op.</w:t>
        <w:br/>
        <w:t>[Lotte]: (luisterend) Ik hoor het al in mijn hoofd.</w:t>
        <w:br/>
        <w:t>[Bas]: (dromerig) Het is alsof we een verhaal vertellen met muziek.</w:t>
        <w:br/>
        <w:t>[Mozart]: (vrolijk) Precies! Muziek is een taal van emoties.</w:t>
        <w:br/>
        <w:t>[Lotte]: (kijkend naar Bas) Dit was een ongelooflijk avontuur.</w:t>
        <w:br/>
        <w:t>[Bas]: (met een glimlach) En het is nog maar het begin van onze muzikale reis.</w:t>
        <w:br/>
        <w:t>[Lotte]: (zwaaiend naar Mozart) Bedankt voor alles, Mozart!</w:t>
        <w:br/>
        <w:t>[Bas]: (met een knipoog) Tot de volgende keer in de muziekgeschiedenis!</w:t>
        <w:br/>
        <w:t>[Lotte]: (doet alsof ze een tijdmachine inschakelt) Klaar om terug te keren?</w:t>
        <w:br/>
        <w:t>[Bas]: (grappig) Kapitein Bas, klaar voor vertrek!</w:t>
        <w:br/>
        <w:t>[Lotte]: (grinnikend) En we zijn weer thuis in de klas.</w:t>
      </w:r>
    </w:p>
    <w:p>
      <w:pPr>
        <w:pStyle w:val="Heading1"/>
      </w:pPr>
      <w:r>
        <w:t>Regie-aanwijzingen</w:t>
      </w:r>
    </w:p>
    <w:p>
      <w:r>
        <w:t>De scène speelt zich af in een fantasierijke muziekstudio. Lotte en Bas moeten enthousiast en nieuwsgierig overkomen. Mozart is vriendelijk en geniaal. De muziek moet levendig en fantasierijk zijn.</w:t>
      </w:r>
    </w:p>
    <w:p>
      <w:pPr>
        <w:pStyle w:val="Heading1"/>
      </w:pPr>
      <w:r>
        <w:t>Leerdoelen</w:t>
      </w:r>
    </w:p>
    <w:p>
      <w:r>
        <w:t>Leerlingen ontdekken de samenwerking in muziek en de creatie van een muziekstuk. Ze leren dat muziek een verhaal vertelt en emoties kan uitdrukken, wat voortbouwt op de invloed van Mozart.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