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Ontdekking van de Mysterieplaneet</w:t>
      </w:r>
    </w:p>
    <w:p>
      <w:r>
        <w:rPr>
          <w:b/>
        </w:rPr>
        <w:t xml:space="preserve">Categorieën: </w:t>
      </w:r>
      <w:r>
        <w:t>Leeftijd: Bovenbouw, Genre: Avontuur</w:t>
      </w:r>
    </w:p>
    <w:p>
      <w:pPr>
        <w:pStyle w:val="Heading1"/>
      </w:pPr>
      <w:r>
        <w:t>Introductie</w:t>
      </w:r>
    </w:p>
    <w:p>
      <w:r>
        <w:t>Na hun verkenning van supernova's en zwarte gaten, bereiden Luna en Nova zich voor op een nieuw avontuur in hun denkbeeldige ruimteschip. Ze ontdekken een mysterieuze planeet vol kleur en muziek, waar hun nieuwsgierigheid hen op een onvergetelijke reis leidt.</w:t>
      </w:r>
    </w:p>
    <w:p>
      <w:pPr>
        <w:pStyle w:val="Heading1"/>
      </w:pPr>
      <w:r>
        <w:t>Karakters</w:t>
      </w:r>
    </w:p>
    <w:p>
      <w:pPr>
        <w:pStyle w:val="ListBullet"/>
      </w:pPr>
      <w:r>
        <w:t>• Luna: Een nieuwsgierig en leergierig kind dat ervan droomt om astronaut te worden.</w:t>
      </w:r>
    </w:p>
    <w:p>
      <w:pPr>
        <w:pStyle w:val="ListBullet"/>
      </w:pPr>
      <w:r>
        <w:t>• Nova: Een fantasierijke en avontuurlijke geest die altijd klaar is voor een nieuw avontuur.</w:t>
      </w:r>
    </w:p>
    <w:p>
      <w:pPr>
        <w:pStyle w:val="Heading1"/>
      </w:pPr>
      <w:r>
        <w:t>Het Toneel</w:t>
      </w:r>
    </w:p>
    <w:p>
      <w:r>
        <w:t>De kinderen bevinden zich nog steeds in hun denkbeeldige ruimteschip, maar nu zweven ze in de buurt van een mysterieuze, nieuwe planeet vol kleur en beweging.</w:t>
      </w:r>
    </w:p>
    <w:p>
      <w:pPr>
        <w:pStyle w:val="Heading1"/>
      </w:pPr>
      <w:r>
        <w:t>Script</w:t>
      </w:r>
    </w:p>
    <w:p>
      <w:pPr>
        <w:spacing w:line="360" w:lineRule="auto"/>
      </w:pPr>
      <w:r>
        <w:t>[Luna]: (wijst met verwondering) Nova, kijk! Daar is een planeet die ik nog nooit eerder heb gezien!</w:t>
        <w:br/>
        <w:t>[Nova]: (kijkt aandachtig) Wauw, Luna! Het lijkt wel of hij overal van kleur verandert.</w:t>
        <w:br/>
        <w:t>[Luna]: (opgewonden) Misschien is het een regenboogplaneet! Wat zou daar allemaal kunnen zijn?</w:t>
        <w:br/>
        <w:t>[Nova]: (dromerig) Misschien wel bergen van kristal en zeeën van vloeibaar licht.</w:t>
        <w:br/>
        <w:t>[Luna]: (denkt na) Zou het leven daar anders zijn dan hier op aarde?</w:t>
        <w:br/>
        <w:t>[Nova]: (grinnikend) Misschien zijn de bewoners wel gemaakt van licht zelf!</w:t>
        <w:br/>
        <w:t>[Luna]: (glimlachend) Dat zou geweldig zijn. Zouden ze ons welkom heten?</w:t>
        <w:br/>
        <w:t>[Nova]: (enthousiast) Zeker weten! Misschien leren ze ons vliegen zonder een ruimteschip!</w:t>
        <w:br/>
        <w:t>[Luna]: (knikt) Ja! En wie weet, kunnen ze ons iets leren over de geheimen van het heelal.</w:t>
        <w:br/>
        <w:t>[Nova]: (kijkt naar de planeet) Het lijkt wel of hij ons roept om te komen verkennen.</w:t>
        <w:br/>
        <w:t>[Luna]: (besluitvaardig) Laten we een denkbeeldige landing maken, Nova!</w:t>
        <w:br/>
        <w:t>[Nova]: (vol vertrouwen) Op naar de regenboogplaneet! Laten we ontdekken wat er te vinden is.</w:t>
        <w:br/>
        <w:t>[Luna]: (doet alsof ze een knop indrukt) Klaar voor de landing in 3, 2, 1...</w:t>
        <w:br/>
        <w:t>[Nova]: (met een sprongetje) We zijn er! Kijk, Luna, de lucht is vol met dansende sterrenstof.</w:t>
        <w:br/>
        <w:t>[Luna]: (verbaasd) En de bloemen zingen! Dit is echt een wonderlijke plek.</w:t>
        <w:br/>
        <w:t>[Nova]: (lachend) En kijk daar, een rivier van kleuren! Ik vraag me af waar die naartoe leidt.</w:t>
        <w:br/>
        <w:t>[Luna]: (peinzend) Misschien naar het hart van de planeet, waar alle kleuren samenkomen.</w:t>
        <w:br/>
        <w:t>[Nova]: (enthousiast) Laten we het ontdekken! Misschien vinden we wel een schat van wijsheid.</w:t>
        <w:br/>
        <w:t>[Luna]: (lachend) Of een geheim dat alleen deze planeet kent.</w:t>
        <w:br/>
        <w:t>[Nova]: (gloeit van opwinding) Laten we verder verkennen, Luna!</w:t>
        <w:br/>
        <w:t>[Luna]: (vol energie) Het avontuur wacht, Nova! Op naar nieuwe ontdekkingen!</w:t>
        <w:br/>
        <w:t>[Nova]: (met een knipoog) Samen kunnen we alles ontdekken.</w:t>
        <w:br/>
        <w:t>[Luna]: (glimlachend) En de sterren zijn onze gids.</w:t>
        <w:br/>
        <w:t>[Nova]: (kijkt omhoog) En verder, Luna, en verder!</w:t>
      </w:r>
    </w:p>
    <w:p>
      <w:pPr>
        <w:pStyle w:val="Heading1"/>
      </w:pPr>
      <w:r>
        <w:t>Regie-aanwijzingen</w:t>
      </w:r>
    </w:p>
    <w:p>
      <w:r>
        <w:t>Zorg voor een kleurrijke achtergrond om de regenboogplaneet te visualiseren. Gebruik lichteffecten om de dansende sterrenstof en zingende bloemen tot leven te brengen. Luna en Nova moeten energiek en enthousiast zijn, met veel bewegingen die hun ontdekkingsreis benadrukken.</w:t>
      </w:r>
    </w:p>
    <w:p>
      <w:pPr>
        <w:pStyle w:val="Heading1"/>
      </w:pPr>
      <w:r>
        <w:t>Leerdoelen</w:t>
      </w:r>
    </w:p>
    <w:p>
      <w:r>
        <w:t>Leerlingen worden gestimuleerd om na te denken over de diversiteit van planeten in ons universum en de mogelijkheid van leven met verschillende vormen. Dit bouwt voort op het idee van verbeelding en wetenschap, en moedigt kinderen aan om te dromen over het onbekende.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