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Geheim van het Verzonken Schip</w:t>
      </w:r>
    </w:p>
    <w:p>
      <w:r>
        <w:rPr>
          <w:b/>
        </w:rPr>
        <w:t xml:space="preserve">Categorieën: </w:t>
      </w:r>
      <w:r>
        <w:t>Genre: Avontuur, Leeftijd: Bovenbouw</w:t>
      </w:r>
    </w:p>
    <w:p>
      <w:pPr>
        <w:pStyle w:val="Heading1"/>
      </w:pPr>
      <w:r>
        <w:t>Introductie</w:t>
      </w:r>
    </w:p>
    <w:p>
      <w:r>
        <w:t>In dit spannende avontuur ontdekken Ruben en Lena samen een geheimzinnig verzonken schip. Leerlingen leren over avontuur, voorzichtigheid, en samenwerking.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Ruben: Nieuwsgierig en avontuurlijk, altijd op zoek naar een nieuw raadsel om op te lossen.</w:t>
      </w:r>
    </w:p>
    <w:p>
      <w:pPr>
        <w:pStyle w:val="ListBullet"/>
      </w:pPr>
      <w:r>
        <w:t>• Lena: Praktisch en verstandig, houdt Ruben vaak met beide benen op de grond.</w:t>
      </w:r>
    </w:p>
    <w:p>
      <w:pPr>
        <w:pStyle w:val="Heading1"/>
      </w:pPr>
      <w:r>
        <w:t>Het Toneel</w:t>
      </w:r>
    </w:p>
    <w:p>
      <w:r>
        <w:t>Een verlaten strand met een oude, half verzonken boot zichtbaar in de verte.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[Ruben]: (wijzend naar de boot) Lena, kijk daar! Dat verzonken schip... het ziet eruit als een geheim dat wacht om ontdekt te worden.</w:t>
        <w:br/>
        <w:t>[Lena]: (kijkt onderzoekend) Ruben, we moeten voorzichtig zijn. Er kunnen gevaarlijke dingen verborgen zijn.</w:t>
        <w:br/>
        <w:t>[Ruben]: (enthousiast) Maar dat is juist het spannende! Stel je voor wat we kunnen vinden.</w:t>
        <w:br/>
        <w:t>[Lena]: (waarschuwend) We moeten eerst een plan maken. Zonder plan kunnen we in de problemen komen.</w:t>
        <w:br/>
        <w:t>[Ruben]: (lachend) Oké, laten we dan een plan maken. Jij neemt de leiding.</w:t>
        <w:br/>
        <w:t>[Lena]: (denkt na) Goed, eerst moeten we een veilige route naar het schip vinden.</w:t>
        <w:br/>
        <w:t>[Ruben]: (kijkt rond) Er is een pad langs de rotsen, denk je dat dat veilig genoeg is?</w:t>
        <w:br/>
        <w:t>[Lena]: (knikt) Ja, dat lijkt me de beste optie. Laten we gaan.</w:t>
        <w:br/>
        <w:t>[Ruben]: (begint te lopen) Ik vraag me af of er nog schatten aan boord zijn.</w:t>
        <w:br/>
        <w:t>[Lena]: (volgt Ruben) Het zou geweldig zijn, maar we moeten ook letten op de getijden.</w:t>
        <w:br/>
        <w:t>[Ruben]: (blijft staan) Oh ja, het water kan snel stijgen. Goed dat je eraan denkt.</w:t>
        <w:br/>
        <w:t>[Lena]: (glimlacht) Daarom werk ik graag met jou samen, Ruben. Jij de avonturen, ik de veiligheid.</w:t>
        <w:br/>
        <w:t>[Ruben]: (grijnst) Een perfect team! Daar is de boot al.</w:t>
        <w:br/>
        <w:t>[Lena]: (kijkt naar de boot) Het ziet er oud uit. Kijk naar die scheuren.</w:t>
        <w:br/>
        <w:t>[Ruben]: (verbaasd) Wow, stel je voor wat dit schip heeft meegemaakt.</w:t>
        <w:br/>
        <w:t>[Lena]: (nadenkend) Misschien was het ooit een piratenschip.</w:t>
        <w:br/>
        <w:t>[Ruben]: (opgewonden) Of het vervoerde kostbare goederen.</w:t>
        <w:br/>
        <w:t>[Lena]: (serieus) Laten we eerst de veiligheid controleren.</w:t>
        <w:br/>
        <w:t>[Ruben]: (kijkend naar het schip) Ja, laten we ervoor zorgen dat we veilig kunnen zoeken.</w:t>
        <w:br/>
        <w:t>[Lena]: (loopt naar de boot) Ik zie een plek waar we kunnen beginnen.</w:t>
        <w:br/>
        <w:t>[Ruben]: (volgt Lena) Spannend! Laten we ontdekken wat het schip verbergt.</w:t>
        <w:br/>
        <w:t>[Lena]: (zucht) Oké, maar voorzichtig.</w:t>
        <w:br/>
        <w:t>[Ruben]: (lachend) Altijd voorzichtig, dat beloof ik.</w:t>
        <w:br/>
        <w:t>[Lena]: (lachend) Nou, laten we dan beginnen!</w:t>
        <w:br/>
        <w:t>[Ruben]: (vol enthousiasme) Op naar het avontuur!</w:t>
        <w:br/>
        <w:t>[Lena]: (vol vertrouwen) Op naar het avontuur, maar met verstand!</w:t>
      </w:r>
    </w:p>
    <w:p>
      <w:pPr>
        <w:pStyle w:val="Heading1"/>
      </w:pPr>
      <w:r>
        <w:t>Regie-aanwijzingen</w:t>
      </w:r>
    </w:p>
    <w:p>
      <w:r>
        <w:t>Zorg ervoor dat Ruben energiek en enthousiast spreekt, terwijl Lena wat rustiger en bedachtzamer is. Gebruik de ruimte om te 'wandelen' naar de boot.</w:t>
      </w:r>
    </w:p>
    <w:p>
      <w:pPr>
        <w:pStyle w:val="Heading1"/>
      </w:pPr>
      <w:r>
        <w:t>Leerdoelen</w:t>
      </w:r>
    </w:p>
    <w:p>
      <w:r>
        <w:t>Leerlingen ontdekken dat avontuur en voorzichtigheid samen kunnen gaan en dat samenwerken belangrijk is.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