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Grote Openingsfeest in het Sprookjesbos</w:t>
      </w:r>
    </w:p>
    <w:p>
      <w:r>
        <w:rPr>
          <w:b/>
        </w:rPr>
        <w:t xml:space="preserve">Categorieën: </w:t>
      </w:r>
      <w:r>
        <w:t>Leeftijd: Middenbouw, Genre: Sprookje</w:t>
      </w:r>
    </w:p>
    <w:p>
      <w:pPr>
        <w:pStyle w:val="Heading1"/>
      </w:pPr>
      <w:r>
        <w:t>Introductie</w:t>
      </w:r>
    </w:p>
    <w:p>
      <w:r>
        <w:t>In de eerste scène zagen we hoe Fee Fleur en Kabouter Karel hun plannen maakten voor een magische markt. Nu is het tijd om te zien hoe hun droom werkelijkheid wordt met een betoverend openingsfeest.</w:t>
      </w:r>
    </w:p>
    <w:p>
      <w:pPr>
        <w:pStyle w:val="Heading1"/>
      </w:pPr>
      <w:r>
        <w:t>Karakters</w:t>
      </w:r>
    </w:p>
    <w:p>
      <w:pPr>
        <w:pStyle w:val="ListBullet"/>
      </w:pPr>
      <w:r>
        <w:t>• Fee Fleur: Een vriendelijke en enthousiaste fee die graag anderen helpt.</w:t>
      </w:r>
    </w:p>
    <w:p>
      <w:pPr>
        <w:pStyle w:val="ListBullet"/>
      </w:pPr>
      <w:r>
        <w:t>• Kabouter Karel: Een slimme kabouter met grote dromen en veel ideeën.</w:t>
      </w:r>
    </w:p>
    <w:p>
      <w:pPr>
        <w:pStyle w:val="Heading1"/>
      </w:pPr>
      <w:r>
        <w:t>Het Toneel</w:t>
      </w:r>
    </w:p>
    <w:p>
      <w:r>
        <w:t>De open plek in het betoverde bos, nu omgetoverd tot een levendige markt vol kraampjes en sprookjesachtige versieringen. Het openingsfeest is in volle gang.</w:t>
      </w:r>
    </w:p>
    <w:p>
      <w:pPr>
        <w:pStyle w:val="Heading1"/>
      </w:pPr>
      <w:r>
        <w:t>Script</w:t>
      </w:r>
    </w:p>
    <w:p>
      <w:pPr>
        <w:spacing w:line="360" w:lineRule="auto"/>
      </w:pPr>
      <w:r>
        <w:t>[Fee Fleur]: (glimlachend) Kijk eens Karel, hoeveel bezoekers er zijn!</w:t>
        <w:br/>
        <w:t>[Kabouter Karel]: (trots) Ja, het is een groot succes, precies zoals we hoopten.</w:t>
        <w:br/>
        <w:t>[Fee Fleur]: (wijst naar een kraampje) De elfen maken prachtige muziek, het klinkt magisch!</w:t>
        <w:br/>
        <w:t>[Kabouter Karel]: (knikt) En de kabouter kraampjes zijn vol met vrolijk speelgoed.</w:t>
        <w:br/>
        <w:t>[Fee Fleur]: (ziet een fee) Kijk daar, de feeën delen hun drankjes uit, iedereen is blij.</w:t>
        <w:br/>
        <w:t>[Kabouter Karel]: (lachend) Het is precies zoals we hebben gepland.</w:t>
        <w:br/>
        <w:t>[Fee Fleur]: (klapt in haar handen) Laten we iedereen bedanken voor hun bijdragen.</w:t>
        <w:br/>
        <w:t>[Kabouter Karel]: (roept naar de menigte) Bedankt allemaal voor jullie inzet!</w:t>
        <w:br/>
        <w:t>[Fee Fleur]: (zwaait met haar toverstok) En nu, een speciaal vuurwerk van magie!</w:t>
        <w:br/>
        <w:t>[Kabouter Karel]: (wijst omhoog) Kijk naar de lucht, het begint!</w:t>
        <w:br/>
        <w:t>[Fee Fleur]: (dromerig) Wat een prachtige kleuren, net als onze dromen.</w:t>
        <w:br/>
        <w:t>[Kabouter Karel]: (glimlacht) En het beste is, we hebben het samen gedaan.</w:t>
        <w:br/>
        <w:t>[Fee Fleur]: (lachend) Samen zijn we sterker, dat moeten we onthouden.</w:t>
        <w:br/>
        <w:t>[Kabouter Karel]: (enthousiast) Laten we elk jaar zo'n feest organiseren.</w:t>
        <w:br/>
        <w:t>[Fee Fleur]: (klapt in haar handen) Ja, en elk jaar iets nieuws toevoegen.</w:t>
        <w:br/>
        <w:t>[Kabouter Karel]: (knikt) Creativiteit kent geen grenzen, Fleur.</w:t>
        <w:br/>
        <w:t>[Fee Fleur]: (glimlachend) En vriendschap maakt alles mogelijk.</w:t>
        <w:br/>
        <w:t>[Kabouter Karel]: (wijst naar de kraampjes) Laten we nu genieten van ons succes.</w:t>
        <w:br/>
        <w:t>[Fee Fleur]: (lachend) En iedereen uitnodigen voor een dans!</w:t>
        <w:br/>
        <w:t>[Kabouter Karel]: (met een glimlach) Ja, laten we onze dromen vieren.</w:t>
        <w:br/>
        <w:t>[Fee Fleur]: (zwaait met haar toverstok) Op naar nog meer magie en plezier!</w:t>
        <w:br/>
        <w:t>[Kabouter Karel]: (blij) Het is een begin van iets groots.</w:t>
        <w:br/>
        <w:t>[Fee Fleur]: (dromerig) En we staan nog maar aan het begin van ons avontuur!</w:t>
      </w:r>
    </w:p>
    <w:p>
      <w:pPr>
        <w:pStyle w:val="Heading1"/>
      </w:pPr>
      <w:r>
        <w:t>Regie-aanwijzingen</w:t>
      </w:r>
    </w:p>
    <w:p>
      <w:r>
        <w:t>De scène speelt zich af op een levendige en kleurrijke markt. Fee Fleur spreekt met een warme, melodieuze stem, terwijl Kabouter Karel een opgewekte en energieke toon heeft. Veel beweging en interactie met denkbeeldige kraampjes en publiek.</w:t>
      </w:r>
    </w:p>
    <w:p>
      <w:pPr>
        <w:pStyle w:val="Heading1"/>
      </w:pPr>
      <w:r>
        <w:t>Leerdoelen</w:t>
      </w:r>
    </w:p>
    <w:p>
      <w:r>
        <w:t>Deze scène bouwt voort op de eerste door het belang van samenwerking en creativiteit te benadrukken. Leerlingen zien hoe ideeën tot leven komen en hoe samenwerking leidt tot succes.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