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Avontuur van Kippie: De Zoektocht naar de Verdwenen Kippen</w:t>
      </w:r>
    </w:p>
    <w:p>
      <w:r>
        <w:rPr>
          <w:b/>
        </w:rPr>
        <w:t xml:space="preserve">Categorieën: </w:t>
      </w:r>
      <w:r>
        <w:t>Genre: Komedie, Leeftijd: Middenbouw</w:t>
      </w:r>
    </w:p>
    <w:p>
      <w:pPr>
        <w:pStyle w:val="Heading1"/>
      </w:pPr>
      <w:r>
        <w:t>Introductie</w:t>
      </w:r>
    </w:p>
    <w:p>
      <w:r>
        <w:t>In het vorige avontuur vonden Boer Bas en Detective Doortje de vermiste kip Kippie achter een hooibaal. Nu ontdekken ze dat iemand anders Kippie heeft gevonden en gaan ze op onderzoek uit.</w:t>
      </w:r>
    </w:p>
    <w:p>
      <w:pPr>
        <w:pStyle w:val="Heading1"/>
      </w:pPr>
      <w:r>
        <w:t>Karakters</w:t>
      </w:r>
    </w:p>
    <w:p>
      <w:pPr>
        <w:pStyle w:val="ListBullet"/>
      </w:pPr>
      <w:r>
        <w:t>• Boer Bas: Een vrolijke en soms verstrooide boer die altijd een lach op zijn gezicht heeft.</w:t>
      </w:r>
    </w:p>
    <w:p>
      <w:pPr>
        <w:pStyle w:val="ListBullet"/>
      </w:pPr>
      <w:r>
        <w:t>• Detective Doortje: Een slimme en nieuwsgierige detective die alles tot op de bodem uitzoekt.</w:t>
      </w:r>
    </w:p>
    <w:p>
      <w:pPr>
        <w:pStyle w:val="Heading1"/>
      </w:pPr>
      <w:r>
        <w:t>Het Toneel</w:t>
      </w:r>
    </w:p>
    <w:p>
      <w:r>
        <w:t>Op het erf van Boer Bas. Er zijn meer hooibalen en een groot bord met 'Kippie Gezocht!' in het midden.</w:t>
      </w:r>
    </w:p>
    <w:p>
      <w:pPr>
        <w:pStyle w:val="Heading1"/>
      </w:pPr>
      <w:r>
        <w:t>Script</w:t>
      </w:r>
    </w:p>
    <w:p>
      <w:pPr>
        <w:spacing w:line="360" w:lineRule="auto"/>
      </w:pPr>
      <w:r>
        <w:t>[Boer Bas]: (kijkt rond) Doortje, ik denk dat er iets niet klopt!</w:t>
        <w:br/>
        <w:t>[Detective Doortje]: (pakt haar vergrootglas) Wat zie je, Bas?</w:t>
        <w:br/>
        <w:t>[Boer Bas]: (wijst naar het bord) Kijk, dat briefje. Iemand heeft Kippie gevonden!</w:t>
        <w:br/>
        <w:t>[Detective Doortje]: (leest het briefje) 'Kip gevonden, neem contact op met buurman Jan.'</w:t>
        <w:br/>
        <w:t>[Boer Bas]: (lacht) Oh, dat verklaart een hoop!</w:t>
        <w:br/>
        <w:t>[Detective Doortje]: (denkt na) Laten we naar Jan gaan. Misschien heeft hij meer aanwijzingen.</w:t>
        <w:br/>
        <w:t>[Boer Bas]: (pakt zijn hoed) Goed idee! Hij woont net om de hoek.</w:t>
        <w:br/>
        <w:t>[Detective Doortje]: (loopt naast Bas) Het is belangrijk om te weten wat er precies gebeurd is.</w:t>
        <w:br/>
        <w:t>[Boer Bas]: (grijnst) Misschien heeft Kippie hem wel verteld dat ze op avontuur wilde.</w:t>
        <w:br/>
        <w:t>[Detective Doortje]: (lacht) Of vond ze zijn tuin gewoon leuker!</w:t>
        <w:br/>
        <w:t>[Boer Bas]: (klopt aan bij een denkbeeldige deur) Jan, ben je daar?</w:t>
        <w:br/>
        <w:t>[Detective Doortje]: (luistert) Hoor je dat? Het klinkt als Kippie!</w:t>
        <w:br/>
        <w:t>[Boer Bas]: (roept) Jan, we komen voor de kip!</w:t>
        <w:br/>
        <w:t>[Detective Doortje]: (ziet een denkbeeldige Jan zwaaien) Daar is hij!</w:t>
        <w:br/>
        <w:t>[Boer Bas]: (steekt zijn hand uit) Bedankt dat je op haar hebt gepast.</w:t>
        <w:br/>
        <w:t>[Detective Doortje]: (schrijft in haar notitieboekje) Laten we ervoor zorgen dat ze zich niet nog eens verstopt.</w:t>
        <w:br/>
        <w:t>[Boer Bas]: (knikt) Een bel én een GPS-tracker!</w:t>
        <w:br/>
        <w:t>[Detective Doortje]: (glimlacht) Dat is een goed plan, Bas.</w:t>
        <w:br/>
        <w:t>[Boer Bas]: (buigt naar de denkbeeldige kip) Kippie, je moet ons wel waarschuwen de volgende keer.</w:t>
        <w:br/>
        <w:t>[Detective Doortje]: (pakt haar vergrootglas) Zullen we terug naar het erf gaan?</w:t>
        <w:br/>
        <w:t>[Boer Bas]: (zwaait naar Jan) Nogmaals bedankt!</w:t>
        <w:br/>
        <w:t>[Detective Doortje]: (loopt met Bas terug) Het was weer een avontuur.</w:t>
        <w:br/>
        <w:t>[Boer Bas]: (lacht) En ik heb weer wat geleerd.</w:t>
        <w:br/>
        <w:t>[Detective Doortje]: (knikt) Samenwerking is de sleutel, Bas.</w:t>
        <w:br/>
        <w:t>[Boer Bas]: (zwaait) Tot de volgende keer, Doortje!</w:t>
        <w:br/>
        <w:t>[Detective Doortje]: (zwaait terug) Ik ben er altijd voor een volgend mysterie!</w:t>
      </w:r>
    </w:p>
    <w:p>
      <w:pPr>
        <w:pStyle w:val="Heading1"/>
      </w:pPr>
      <w:r>
        <w:t>Regie-aanwijzingen</w:t>
      </w:r>
    </w:p>
    <w:p>
      <w:r>
        <w:t>Gebruik een groot bord met 'Kippie Gezocht!' als rekwisiet. Boer Bas heeft een joviale en zorgeloze stem, terwijl Detective Doortje een scherpe en nieuwsgierige toon heeft.</w:t>
      </w:r>
    </w:p>
    <w:p>
      <w:pPr>
        <w:pStyle w:val="Heading1"/>
      </w:pPr>
      <w:r>
        <w:t>Leerdoelen</w:t>
      </w:r>
    </w:p>
    <w:p>
      <w:r>
        <w:t>Deze scène bouwt voort op samenwerking, probleemoplossend denken en communicatie door te laten zien dat door samen te werken met de gemeenschap, problemen sneller en effectiever opgelost kunnen worden.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