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Betoverde Vriendschap</w:t>
      </w:r>
    </w:p>
    <w:p>
      <w:r>
        <w:rPr>
          <w:b/>
        </w:rPr>
        <w:t xml:space="preserve">Categorieën: </w:t>
      </w:r>
      <w:r>
        <w:t>Leeftijd: Bovenbouw, Genre: Sprookje</w:t>
      </w:r>
    </w:p>
    <w:p>
      <w:pPr>
        <w:pStyle w:val="Heading1"/>
      </w:pPr>
      <w:r>
        <w:t>Introductie</w:t>
      </w:r>
    </w:p>
    <w:p>
      <w:r>
        <w:t>In het magische bos ontmoeten Tess, de elf, en Liam, de kabouter, elkaar op een zonnige open plek. Ze ontdekken samen de waarde van geduld en vertrouwen in vriendschap.</w:t>
      </w:r>
    </w:p>
    <w:p>
      <w:pPr>
        <w:pStyle w:val="Heading1"/>
      </w:pPr>
      <w:r>
        <w:t>Karakters</w:t>
      </w:r>
    </w:p>
    <w:p>
      <w:pPr>
        <w:pStyle w:val="ListBullet"/>
      </w:pPr>
      <w:r>
        <w:t>• Tess: Een nieuwsgierige en avontuurlijke elf die altijd op zoek is naar nieuwe vrienden.</w:t>
      </w:r>
    </w:p>
    <w:p>
      <w:pPr>
        <w:pStyle w:val="ListBullet"/>
      </w:pPr>
      <w:r>
        <w:t>• Liam: Een voorzichtige en wijze kabouter die graag alles op zijn eigen tempo doet.</w:t>
      </w:r>
    </w:p>
    <w:p>
      <w:pPr>
        <w:pStyle w:val="Heading1"/>
      </w:pPr>
      <w:r>
        <w:t>Het Toneel</w:t>
      </w:r>
    </w:p>
    <w:p>
      <w:r>
        <w:t>Een zonnig open plek in een magisch bos, omringd door kleurrijke bloemen en kabbelende beekjes.</w:t>
      </w:r>
    </w:p>
    <w:p>
      <w:pPr>
        <w:pStyle w:val="Heading1"/>
      </w:pPr>
      <w:r>
        <w:t>Script</w:t>
      </w:r>
    </w:p>
    <w:p>
      <w:pPr>
        <w:spacing w:line="360" w:lineRule="auto"/>
      </w:pPr>
      <w:r>
        <w:t>[Tess]: (kijkt om zich heen) Wat een prachtige plek! Ik voel dat er hier nieuwe avonturen wachten.</w:t>
        <w:br/>
        <w:t>[Liam]: (zittend op een steen) Hallo daar, vreemdeling. Wat brengt je naar dit verborgen plekje in het bos?</w:t>
        <w:br/>
        <w:t>[Tess]: (enthousiast) Ik ben op zoek naar vrienden! De wereld is zo groot en vol verrassingen.</w:t>
        <w:br/>
        <w:t>[Liam]: (glimlacht) Vrienden zijn kostbaar. Maar soms moet je voorzichtig zijn met wie je je vriendschap deelt.</w:t>
        <w:br/>
        <w:t>[Tess]: (leunt naar voren) Waarom zeg je dat? Vriendschap is toch altijd iets goeds?</w:t>
        <w:br/>
        <w:t>[Liam]: (wijs) Zeker, maar een echte vriend leert je ook geduld en vertrouwen.</w:t>
        <w:br/>
        <w:t>[Tess]: (denkt na) Dat klinkt logisch. Heb jij veel vrienden hier in het bos?</w:t>
        <w:br/>
        <w:t>[Liam]: (knikt) Ja, maar het duurde even om ze te vinden. Echte vriendschap groeit langzaam.</w:t>
        <w:br/>
        <w:t>[Tess]: (glimlacht) Misschien kunnen wij ook vrienden worden? Ik kan veel leren van jouw wijsheid.</w:t>
        <w:br/>
        <w:t>[Liam]: (lachend) En ik van jouw enthousiasme! Samen kunnen we een goede balans vinden.</w:t>
        <w:br/>
        <w:t>[Tess]: (opgewonden) Laten we dan een avontuur beginnen, maar langzaam, zoals jij zegt.</w:t>
        <w:br/>
        <w:t>[Liam]: (staat op) Goed idee. We kunnen beginnen met een wandeling langs de beekjes.</w:t>
        <w:br/>
        <w:t>[Tess]: (springt op) Ja, en misschien ontdekken we iets nieuws over elkaar en het bos.</w:t>
        <w:br/>
        <w:t>[Liam]: (loopt vooruit) Dat klinkt als een plan. Maar vergeet niet te genieten van elke stap.</w:t>
        <w:br/>
        <w:t>[Tess]: (volgt) Absoluut, elke stap met een vriend is al een avontuur op zich.</w:t>
        <w:br/>
        <w:t>[Liam]: (kijkt naar de lucht) Kijk, daar vliegt een vogel. Alsof hij ons goede vriendschap toewenst.</w:t>
        <w:br/>
        <w:t>[Tess]: (zwaait naar de vogel) Dank je, vogel! We zullen goed voor elkaar zorgen.</w:t>
        <w:br/>
        <w:t>[Liam]: (lachend) Ja, want vriendschap is als een plant, het heeft zorg en tijd nodig om te groeien.</w:t>
        <w:br/>
        <w:t>[Tess]: (knikt) En samen zorgen we ervoor dat onze vriendschap bloeit en groeit.</w:t>
        <w:br/>
        <w:t>[Liam]: (knikt instemmend) En dat is de magie van vriendschap.</w:t>
        <w:br/>
        <w:t>[Tess]: (straalt) De betovering van vriendschap is de mooiste van allemaal.</w:t>
        <w:br/>
        <w:t>[Liam]: (glimlacht) Laten we die betovering dan maar verder ontdekken, samen.</w:t>
        <w:br/>
        <w:t>[Tess]: (loopt naast Liam) Op naar ons avontuur, vriend!</w:t>
        <w:br/>
        <w:t>[Liam]: (met een knipoog) Op naar ons avontuur, Tess!</w:t>
      </w:r>
    </w:p>
    <w:p>
      <w:pPr>
        <w:pStyle w:val="Heading1"/>
      </w:pPr>
      <w:r>
        <w:t>Regie-aanwijzingen</w:t>
      </w:r>
    </w:p>
    <w:p>
      <w:r>
        <w:t>De spelers kunnen gebruik maken van ruimte en beweging om de open plek in het bos tot leven te brengen. Tess spreekt met enthousiasme en verwondering, terwijl Liam een rustige en bedachtzame toon aanhoudt.</w:t>
      </w:r>
    </w:p>
    <w:p>
      <w:pPr>
        <w:pStyle w:val="Heading1"/>
      </w:pPr>
      <w:r>
        <w:t>Leerdoelen</w:t>
      </w:r>
    </w:p>
    <w:p>
      <w:r>
        <w:t>Leerlingen ontdekken het belang van geduld en vertrouwen in het opbouwen van vriendschappen. Ze leren ook dat vriendschap een evenwicht tussen enthousiasme en voorzichtigheid kan vereisen.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